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784" w:rsidRDefault="009C542B">
      <w:pPr>
        <w:pStyle w:val="Titleofthepaper"/>
        <w:rPr>
          <w:lang w:val="en-GB"/>
        </w:rPr>
      </w:pPr>
      <w:bookmarkStart w:id="0" w:name="Title_2"/>
      <w:r>
        <w:rPr>
          <w:lang w:val="en-GB"/>
        </w:rPr>
        <w:t>Full Paper Title in Title Case</w:t>
      </w:r>
    </w:p>
    <w:p w:rsidR="00BB2784" w:rsidRDefault="009C542B">
      <w:pPr>
        <w:pStyle w:val="Authorname"/>
        <w:rPr>
          <w:rFonts w:ascii="Arial" w:hAnsi="Arial" w:cs="Arial"/>
          <w:sz w:val="16"/>
          <w:szCs w:val="16"/>
          <w:lang w:val="en-CA"/>
        </w:rPr>
      </w:pPr>
      <w:bookmarkStart w:id="1" w:name="Author_1"/>
      <w:bookmarkEnd w:id="0"/>
      <w:r>
        <w:rPr>
          <w:rFonts w:ascii="Arial" w:hAnsi="Arial" w:cs="Arial"/>
          <w:sz w:val="16"/>
          <w:szCs w:val="16"/>
          <w:lang w:val="en-CA"/>
        </w:rPr>
        <w:t xml:space="preserve">Name Surname, </w:t>
      </w:r>
      <w:bookmarkEnd w:id="1"/>
      <w:r>
        <w:rPr>
          <w:rFonts w:ascii="Arial" w:hAnsi="Arial" w:cs="Arial"/>
          <w:sz w:val="16"/>
          <w:szCs w:val="16"/>
          <w:lang w:val="en-CA"/>
        </w:rPr>
        <w:t xml:space="preserve">Name Surname  </w:t>
      </w:r>
    </w:p>
    <w:p w:rsidR="00BB2784" w:rsidRDefault="009C542B">
      <w:pPr>
        <w:pStyle w:val="AuthorAffilliation"/>
        <w:rPr>
          <w:rFonts w:ascii="Arial" w:hAnsi="Arial" w:cs="Arial"/>
          <w:sz w:val="16"/>
          <w:szCs w:val="16"/>
          <w:lang w:val="en-CA"/>
        </w:rPr>
      </w:pPr>
      <w:r>
        <w:rPr>
          <w:rFonts w:ascii="Arial" w:hAnsi="Arial" w:cs="Arial"/>
          <w:sz w:val="16"/>
          <w:szCs w:val="16"/>
          <w:lang w:val="en-CA"/>
        </w:rPr>
        <w:t>My Institute/Company</w:t>
      </w:r>
    </w:p>
    <w:p w:rsidR="00BB2784" w:rsidRDefault="009C542B">
      <w:pPr>
        <w:pStyle w:val="AuthorAffilliation"/>
        <w:tabs>
          <w:tab w:val="center" w:pos="4680"/>
          <w:tab w:val="left" w:pos="7426"/>
        </w:tabs>
        <w:jc w:val="left"/>
        <w:rPr>
          <w:rFonts w:ascii="Arial" w:hAnsi="Arial" w:cs="Arial"/>
          <w:sz w:val="16"/>
          <w:szCs w:val="16"/>
          <w:lang w:val="en-CA"/>
        </w:rPr>
      </w:pPr>
      <w:r>
        <w:rPr>
          <w:rFonts w:ascii="Arial" w:hAnsi="Arial" w:cs="Arial"/>
          <w:sz w:val="16"/>
          <w:szCs w:val="16"/>
          <w:lang w:val="en-CA"/>
        </w:rPr>
        <w:tab/>
        <w:t>Address, City, Country</w:t>
      </w:r>
      <w:r>
        <w:rPr>
          <w:rFonts w:ascii="Arial" w:hAnsi="Arial" w:cs="Arial"/>
          <w:sz w:val="16"/>
          <w:szCs w:val="16"/>
          <w:lang w:val="en-CA"/>
        </w:rPr>
        <w:tab/>
      </w:r>
    </w:p>
    <w:p w:rsidR="00BB2784" w:rsidRDefault="009C542B">
      <w:pPr>
        <w:pStyle w:val="AuthorAffilliation"/>
        <w:rPr>
          <w:rFonts w:ascii="Arial" w:hAnsi="Arial" w:cs="Arial"/>
          <w:sz w:val="16"/>
          <w:szCs w:val="16"/>
          <w:lang w:val="en-CA"/>
        </w:rPr>
      </w:pPr>
      <w:r>
        <w:rPr>
          <w:rFonts w:ascii="Arial" w:hAnsi="Arial" w:cs="Arial"/>
          <w:sz w:val="16"/>
          <w:szCs w:val="16"/>
          <w:lang w:val="en-CA"/>
        </w:rPr>
        <w:t>First.Author@institution.org; Second.Author@institution.org</w:t>
      </w:r>
    </w:p>
    <w:p w:rsidR="00BB2784" w:rsidRDefault="009C542B">
      <w:pPr>
        <w:pStyle w:val="HeaderAbs"/>
        <w:spacing w:after="120"/>
        <w:jc w:val="center"/>
        <w:rPr>
          <w:rFonts w:ascii="Arial" w:hAnsi="Arial" w:cs="Arial"/>
          <w:sz w:val="18"/>
          <w:szCs w:val="18"/>
          <w:lang w:val="en-GB"/>
        </w:rPr>
      </w:pPr>
      <w:r>
        <w:rPr>
          <w:rFonts w:ascii="Arial" w:hAnsi="Arial" w:cs="Arial"/>
          <w:sz w:val="18"/>
          <w:szCs w:val="18"/>
          <w:lang w:val="en-GB"/>
        </w:rPr>
        <w:t>ABSTRACT</w:t>
      </w:r>
    </w:p>
    <w:p w:rsidR="00BB2784" w:rsidRDefault="00DC4654" w:rsidP="00DC4654">
      <w:pPr>
        <w:rPr>
          <w:rFonts w:ascii="Arial" w:hAnsi="Arial" w:cs="Arial"/>
          <w:sz w:val="18"/>
          <w:szCs w:val="18"/>
        </w:rPr>
      </w:pPr>
      <w:r w:rsidRPr="00DC4654">
        <w:rPr>
          <w:rFonts w:ascii="Arial" w:hAnsi="Arial" w:cs="Arial"/>
          <w:sz w:val="18"/>
          <w:szCs w:val="18"/>
        </w:rPr>
        <w:t>This document outlines the formatting guidelines for the International Conference on Applied Sciences and Innovation Conference Proceedings. It also provides suggestions for writing aimed at a global audience. Please refer to this document to familiarize yourself with the formatting standards for text, table captions, references, and the procedure for incorporating indexing information. The conference proceedings will be available exclusively in electronic format. The full paper should be prepared in MS Word following these guidelines and will later be converted into PDF format. An abstract, not exceeding 300 words, should be included at the top of the first page, immediately following the paper title and author names, in a section labeled "ABSTRACT" (without a section number).</w:t>
      </w:r>
    </w:p>
    <w:p w:rsidR="00BB2784" w:rsidRDefault="009C542B">
      <w:pPr>
        <w:jc w:val="center"/>
        <w:rPr>
          <w:rFonts w:ascii="Arial" w:hAnsi="Arial" w:cs="Arial"/>
          <w:b/>
          <w:i/>
          <w:sz w:val="18"/>
          <w:szCs w:val="18"/>
        </w:rPr>
      </w:pPr>
      <w:r>
        <w:rPr>
          <w:rFonts w:ascii="Arial" w:hAnsi="Arial" w:cs="Arial"/>
          <w:b/>
          <w:i/>
          <w:sz w:val="18"/>
          <w:szCs w:val="18"/>
        </w:rPr>
        <w:t>Keyword: -</w:t>
      </w:r>
      <w:r>
        <w:rPr>
          <w:rFonts w:ascii="Arial" w:hAnsi="Arial" w:cs="Arial"/>
          <w:b/>
          <w:i/>
          <w:sz w:val="18"/>
          <w:szCs w:val="18"/>
        </w:rPr>
        <w:t xml:space="preserve"> </w:t>
      </w:r>
      <w:r>
        <w:rPr>
          <w:rFonts w:ascii="Arial" w:hAnsi="Arial" w:cs="Arial"/>
          <w:i/>
          <w:sz w:val="18"/>
          <w:szCs w:val="18"/>
        </w:rPr>
        <w:t>Publication, Product, Autodesk, Fusion 360 and PDCUBE.</w:t>
      </w:r>
    </w:p>
    <w:p w:rsidR="00BB2784" w:rsidRDefault="009C542B">
      <w:pPr>
        <w:pStyle w:val="Titre1"/>
        <w:spacing w:after="120"/>
        <w:rPr>
          <w:rFonts w:ascii="Arial" w:hAnsi="Arial" w:cs="Arial"/>
          <w:sz w:val="18"/>
          <w:szCs w:val="18"/>
          <w:lang w:val="en-GB"/>
        </w:rPr>
      </w:pPr>
      <w:bookmarkStart w:id="2" w:name="_Ref473037328"/>
      <w:r>
        <w:rPr>
          <w:rFonts w:ascii="Arial" w:hAnsi="Arial" w:cs="Arial"/>
          <w:sz w:val="18"/>
          <w:szCs w:val="18"/>
          <w:lang w:val="en-GB"/>
        </w:rPr>
        <w:t>INTRODUCTION</w:t>
      </w:r>
      <w:bookmarkEnd w:id="2"/>
    </w:p>
    <w:p w:rsidR="00DC4654" w:rsidRPr="00DC4654" w:rsidRDefault="00DC4654" w:rsidP="00DC4654">
      <w:pPr>
        <w:rPr>
          <w:rFonts w:ascii="Arial" w:hAnsi="Arial" w:cs="Arial"/>
          <w:sz w:val="18"/>
          <w:szCs w:val="18"/>
        </w:rPr>
      </w:pPr>
      <w:r w:rsidRPr="00DC4654">
        <w:rPr>
          <w:rFonts w:ascii="Arial" w:hAnsi="Arial" w:cs="Arial"/>
          <w:sz w:val="18"/>
          <w:szCs w:val="18"/>
        </w:rPr>
        <w:t>Authors are expected to submit well-written and thoroughly proofread materials. Careful attention should be given to checking for spelling and grammatical errors. The paper should be between 4 and 8 pages in length.</w:t>
      </w:r>
    </w:p>
    <w:p w:rsidR="00DC4654" w:rsidRPr="00DC4654" w:rsidRDefault="00DC4654" w:rsidP="00DC4654">
      <w:pPr>
        <w:rPr>
          <w:rFonts w:ascii="Arial" w:hAnsi="Arial" w:cs="Arial"/>
          <w:sz w:val="18"/>
          <w:szCs w:val="18"/>
        </w:rPr>
      </w:pPr>
    </w:p>
    <w:p w:rsidR="00BB2784" w:rsidRDefault="00DC4654">
      <w:pPr>
        <w:rPr>
          <w:rFonts w:ascii="Arial" w:hAnsi="Arial" w:cs="Arial"/>
          <w:sz w:val="18"/>
          <w:szCs w:val="18"/>
        </w:rPr>
      </w:pPr>
      <w:r w:rsidRPr="00DC4654">
        <w:rPr>
          <w:rFonts w:ascii="Arial" w:hAnsi="Arial" w:cs="Arial"/>
          <w:sz w:val="18"/>
          <w:szCs w:val="18"/>
        </w:rPr>
        <w:t>Each paper should provide a clear overview of the subject background, the authors' work, including the methods employed, the results obtained, and a concluding discussion on the significance of the research. Papers must be written in English, and SI units should be used throughout. Technical terms should be explained unless they are commonly understood within the conference community.</w:t>
      </w:r>
      <w:r w:rsidR="009C542B">
        <w:rPr>
          <w:rFonts w:ascii="Arial" w:hAnsi="Arial" w:cs="Arial"/>
          <w:sz w:val="18"/>
          <w:szCs w:val="18"/>
        </w:rPr>
        <w:t xml:space="preserve"> </w:t>
      </w:r>
    </w:p>
    <w:p w:rsidR="00BB2784" w:rsidRDefault="00DC4654">
      <w:pPr>
        <w:pStyle w:val="Titre1"/>
        <w:spacing w:after="120"/>
        <w:rPr>
          <w:rFonts w:ascii="Arial" w:hAnsi="Arial" w:cs="Arial"/>
          <w:sz w:val="18"/>
          <w:szCs w:val="18"/>
          <w:lang w:val="en-GB"/>
        </w:rPr>
      </w:pPr>
      <w:r>
        <w:rPr>
          <w:rFonts w:ascii="Arial" w:hAnsi="Arial" w:cs="Arial"/>
          <w:sz w:val="18"/>
          <w:szCs w:val="18"/>
          <w:lang w:val="en-GB"/>
        </w:rPr>
        <w:t>MATERAILS AND METHODS</w:t>
      </w:r>
    </w:p>
    <w:p w:rsidR="00DC4654" w:rsidRPr="00DC4654" w:rsidRDefault="00DC4654" w:rsidP="00DC4654">
      <w:pPr>
        <w:rPr>
          <w:rFonts w:ascii="Arial" w:hAnsi="Arial" w:cs="Arial"/>
          <w:sz w:val="18"/>
          <w:szCs w:val="18"/>
        </w:rPr>
      </w:pPr>
      <w:r w:rsidRPr="00DC4654">
        <w:rPr>
          <w:rFonts w:ascii="Arial" w:hAnsi="Arial" w:cs="Arial"/>
          <w:sz w:val="18"/>
          <w:szCs w:val="18"/>
        </w:rPr>
        <w:t>A consistent appearance across the papers will enhance readability in the conference proceedings. Authors are encouraged to use this file as a template for formatting their papers. This example is formatted for American letter size, with 25 mm margins on the left, right, top, and bottom.</w:t>
      </w:r>
    </w:p>
    <w:p w:rsidR="00DC4654" w:rsidRPr="00DC4654" w:rsidRDefault="00DC4654" w:rsidP="00DC4654">
      <w:pPr>
        <w:rPr>
          <w:rFonts w:ascii="Arial" w:hAnsi="Arial" w:cs="Arial"/>
          <w:sz w:val="18"/>
          <w:szCs w:val="18"/>
        </w:rPr>
      </w:pPr>
    </w:p>
    <w:p w:rsidR="00BB2784" w:rsidRDefault="00DC4654">
      <w:pPr>
        <w:rPr>
          <w:rFonts w:ascii="Arial" w:hAnsi="Arial" w:cs="Arial"/>
          <w:sz w:val="18"/>
          <w:szCs w:val="18"/>
        </w:rPr>
      </w:pPr>
      <w:r w:rsidRPr="00DC4654">
        <w:rPr>
          <w:rFonts w:ascii="Arial" w:hAnsi="Arial" w:cs="Arial"/>
          <w:sz w:val="18"/>
          <w:szCs w:val="18"/>
        </w:rPr>
        <w:t>All text paragraphs should be single-spaced, with a 10 mm indentation for the first line. Double spacing should only be applied before and after headings and subheadings, as demonstrated in this example. The position and style of headings and subheadings should also follow this format. No additional spaces should be left between paragraphs.</w:t>
      </w:r>
    </w:p>
    <w:p w:rsidR="00BB2784" w:rsidRDefault="00BB2784">
      <w:pPr>
        <w:rPr>
          <w:rFonts w:ascii="Arial" w:hAnsi="Arial" w:cs="Arial"/>
          <w:sz w:val="18"/>
          <w:szCs w:val="18"/>
        </w:rPr>
      </w:pPr>
    </w:p>
    <w:p w:rsidR="00BB2784" w:rsidRDefault="009C542B">
      <w:pPr>
        <w:pStyle w:val="Titre2"/>
        <w:spacing w:after="120"/>
        <w:rPr>
          <w:rFonts w:ascii="Arial" w:hAnsi="Arial" w:cs="Arial"/>
          <w:sz w:val="18"/>
          <w:szCs w:val="18"/>
        </w:rPr>
      </w:pPr>
      <w:r>
        <w:rPr>
          <w:rFonts w:ascii="Arial" w:hAnsi="Arial" w:cs="Arial"/>
          <w:sz w:val="18"/>
          <w:szCs w:val="18"/>
        </w:rPr>
        <w:t>Header, Footer, Page Numbering</w:t>
      </w:r>
    </w:p>
    <w:p w:rsidR="00BB2784" w:rsidRDefault="009C542B">
      <w:pPr>
        <w:rPr>
          <w:rFonts w:ascii="Arial" w:hAnsi="Arial" w:cs="Arial"/>
          <w:sz w:val="18"/>
          <w:szCs w:val="18"/>
        </w:rPr>
      </w:pPr>
      <w:r>
        <w:rPr>
          <w:rFonts w:ascii="Arial" w:hAnsi="Arial" w:cs="Arial"/>
          <w:sz w:val="18"/>
          <w:szCs w:val="18"/>
        </w:rPr>
        <w:t>Authors are asked to repl</w:t>
      </w:r>
      <w:r>
        <w:rPr>
          <w:rFonts w:ascii="Arial" w:hAnsi="Arial" w:cs="Arial"/>
          <w:sz w:val="18"/>
          <w:szCs w:val="18"/>
        </w:rPr>
        <w:t>ace the "</w:t>
      </w:r>
      <w:r>
        <w:rPr>
          <w:rFonts w:ascii="Arial" w:hAnsi="Arial" w:cs="Arial"/>
          <w:b/>
          <w:sz w:val="18"/>
          <w:szCs w:val="18"/>
        </w:rPr>
        <w:t>XXX</w:t>
      </w:r>
      <w:r>
        <w:rPr>
          <w:rFonts w:ascii="Arial" w:hAnsi="Arial" w:cs="Arial"/>
          <w:sz w:val="18"/>
          <w:szCs w:val="18"/>
        </w:rPr>
        <w:t xml:space="preserve">" number (with the paper code that was assigned </w:t>
      </w:r>
      <w:r>
        <w:rPr>
          <w:rFonts w:ascii="Arial" w:hAnsi="Arial" w:cs="Arial"/>
          <w:sz w:val="18"/>
          <w:szCs w:val="18"/>
          <w:u w:val="single"/>
        </w:rPr>
        <w:t>when the paper was accepted</w:t>
      </w:r>
      <w:r>
        <w:rPr>
          <w:rFonts w:ascii="Arial" w:hAnsi="Arial" w:cs="Arial"/>
          <w:sz w:val="18"/>
          <w:szCs w:val="18"/>
        </w:rPr>
        <w:t xml:space="preserve">) on the </w:t>
      </w:r>
      <w:r>
        <w:rPr>
          <w:rFonts w:ascii="Arial" w:hAnsi="Arial" w:cs="Arial"/>
          <w:sz w:val="18"/>
          <w:szCs w:val="18"/>
          <w:u w:val="single"/>
        </w:rPr>
        <w:t>header of the first page</w:t>
      </w:r>
      <w:r>
        <w:rPr>
          <w:rFonts w:ascii="Arial" w:hAnsi="Arial" w:cs="Arial"/>
          <w:sz w:val="18"/>
          <w:szCs w:val="18"/>
        </w:rPr>
        <w:t xml:space="preserve"> and on the</w:t>
      </w:r>
      <w:r>
        <w:rPr>
          <w:rFonts w:ascii="Arial" w:hAnsi="Arial" w:cs="Arial"/>
          <w:sz w:val="18"/>
          <w:szCs w:val="18"/>
          <w:u w:val="single"/>
        </w:rPr>
        <w:t xml:space="preserve"> footer of other pages</w:t>
      </w:r>
      <w:r>
        <w:rPr>
          <w:rFonts w:ascii="Arial" w:hAnsi="Arial" w:cs="Arial"/>
          <w:sz w:val="18"/>
          <w:szCs w:val="18"/>
        </w:rPr>
        <w:t xml:space="preserve"> in order to set a unique page number in the Proceedings.</w:t>
      </w:r>
    </w:p>
    <w:p w:rsidR="00BB2784" w:rsidRDefault="00BB2784">
      <w:pPr>
        <w:rPr>
          <w:rFonts w:ascii="Arial" w:hAnsi="Arial" w:cs="Arial"/>
          <w:sz w:val="18"/>
          <w:szCs w:val="18"/>
        </w:rPr>
      </w:pPr>
    </w:p>
    <w:p w:rsidR="00BB2784" w:rsidRDefault="009C542B">
      <w:pPr>
        <w:pStyle w:val="Titre2"/>
        <w:spacing w:after="120"/>
        <w:rPr>
          <w:rFonts w:ascii="Arial" w:hAnsi="Arial" w:cs="Arial"/>
          <w:sz w:val="18"/>
          <w:szCs w:val="18"/>
        </w:rPr>
      </w:pPr>
      <w:r>
        <w:rPr>
          <w:rFonts w:ascii="Arial" w:hAnsi="Arial" w:cs="Arial"/>
          <w:sz w:val="18"/>
          <w:szCs w:val="18"/>
        </w:rPr>
        <w:t>Fonts</w:t>
      </w:r>
    </w:p>
    <w:p w:rsidR="00BB2784" w:rsidRDefault="009C542B">
      <w:pPr>
        <w:rPr>
          <w:rFonts w:ascii="Arial" w:hAnsi="Arial" w:cs="Arial"/>
          <w:sz w:val="18"/>
          <w:szCs w:val="18"/>
        </w:rPr>
      </w:pPr>
      <w:r>
        <w:rPr>
          <w:rFonts w:ascii="Arial" w:hAnsi="Arial" w:cs="Arial"/>
          <w:sz w:val="18"/>
          <w:szCs w:val="18"/>
        </w:rPr>
        <w:t>Papers should use 09-point Arial font.</w:t>
      </w:r>
      <w:r>
        <w:rPr>
          <w:rFonts w:ascii="Arial" w:hAnsi="Arial" w:cs="Arial"/>
          <w:sz w:val="18"/>
          <w:szCs w:val="18"/>
        </w:rPr>
        <w:t xml:space="preserve"> The styles available are bold, italic and underlined. It is recommended that text in figures should not smaller than 08-point Arial font size.</w:t>
      </w:r>
    </w:p>
    <w:p w:rsidR="00BB2784" w:rsidRDefault="00BB2784">
      <w:pPr>
        <w:rPr>
          <w:rFonts w:ascii="Arial" w:hAnsi="Arial" w:cs="Arial"/>
          <w:sz w:val="18"/>
          <w:szCs w:val="18"/>
        </w:rPr>
      </w:pPr>
    </w:p>
    <w:p w:rsidR="00BB2784" w:rsidRDefault="009C542B">
      <w:pPr>
        <w:pStyle w:val="Titre2"/>
        <w:spacing w:after="120"/>
        <w:rPr>
          <w:rFonts w:ascii="Arial" w:hAnsi="Arial" w:cs="Arial"/>
          <w:sz w:val="18"/>
          <w:szCs w:val="18"/>
        </w:rPr>
      </w:pPr>
      <w:r>
        <w:rPr>
          <w:rFonts w:ascii="Arial" w:hAnsi="Arial" w:cs="Arial"/>
          <w:sz w:val="18"/>
          <w:szCs w:val="18"/>
        </w:rPr>
        <w:t>Tables and Figures</w:t>
      </w:r>
    </w:p>
    <w:p w:rsidR="00BB2784" w:rsidRDefault="009C542B">
      <w:pPr>
        <w:rPr>
          <w:rFonts w:ascii="Arial" w:hAnsi="Arial" w:cs="Arial"/>
          <w:sz w:val="18"/>
          <w:szCs w:val="18"/>
        </w:rPr>
      </w:pPr>
      <w:r>
        <w:rPr>
          <w:rFonts w:ascii="Arial" w:hAnsi="Arial" w:cs="Arial"/>
          <w:sz w:val="18"/>
          <w:szCs w:val="18"/>
        </w:rPr>
        <w:t>Figure captions and table headings should be sufficient to explain the figure or table witho</w:t>
      </w:r>
      <w:r>
        <w:rPr>
          <w:rFonts w:ascii="Arial" w:hAnsi="Arial" w:cs="Arial"/>
          <w:sz w:val="18"/>
          <w:szCs w:val="18"/>
        </w:rPr>
        <w:t>ut needing to refer to the text. Figures and tables not cited in the text should not be presented. The following is an example for Table 1.</w:t>
      </w:r>
    </w:p>
    <w:p w:rsidR="00BB2784" w:rsidRDefault="009C542B">
      <w:pPr>
        <w:pStyle w:val="TableCaption"/>
        <w:rPr>
          <w:rFonts w:ascii="Arial" w:hAnsi="Arial" w:cs="Arial"/>
          <w:sz w:val="18"/>
          <w:szCs w:val="18"/>
        </w:rPr>
      </w:pPr>
      <w:r>
        <w:rPr>
          <w:rFonts w:ascii="Arial" w:hAnsi="Arial" w:cs="Arial"/>
          <w:sz w:val="18"/>
          <w:szCs w:val="18"/>
        </w:rPr>
        <w:t xml:space="preserve">Table </w:t>
      </w:r>
      <w:r>
        <w:rPr>
          <w:rFonts w:ascii="Arial" w:hAnsi="Arial" w:cs="Arial"/>
          <w:sz w:val="18"/>
          <w:szCs w:val="18"/>
        </w:rPr>
        <w:fldChar w:fldCharType="begin"/>
      </w:r>
      <w:r>
        <w:rPr>
          <w:rFonts w:ascii="Arial" w:hAnsi="Arial" w:cs="Arial"/>
          <w:sz w:val="18"/>
          <w:szCs w:val="18"/>
        </w:rPr>
        <w:instrText xml:space="preserve"> SEQ Table \* ARABIC </w:instrText>
      </w:r>
      <w:r>
        <w:rPr>
          <w:rFonts w:ascii="Arial" w:hAnsi="Arial" w:cs="Arial"/>
          <w:sz w:val="18"/>
          <w:szCs w:val="18"/>
        </w:rPr>
        <w:fldChar w:fldCharType="separate"/>
      </w:r>
      <w:r>
        <w:rPr>
          <w:rFonts w:ascii="Arial" w:hAnsi="Arial" w:cs="Arial"/>
          <w:sz w:val="18"/>
          <w:szCs w:val="18"/>
        </w:rPr>
        <w:t>1</w:t>
      </w:r>
      <w:r>
        <w:rPr>
          <w:rFonts w:ascii="Arial" w:hAnsi="Arial" w:cs="Arial"/>
          <w:sz w:val="18"/>
          <w:szCs w:val="18"/>
        </w:rPr>
        <w:fldChar w:fldCharType="end"/>
      </w:r>
      <w:r>
        <w:rPr>
          <w:rFonts w:ascii="Arial" w:hAnsi="Arial" w:cs="Arial"/>
          <w:sz w:val="18"/>
          <w:szCs w:val="18"/>
        </w:rPr>
        <w:t xml:space="preserve"> Title of the Table</w:t>
      </w:r>
    </w:p>
    <w:tbl>
      <w:tblPr>
        <w:tblW w:w="7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2653"/>
        <w:gridCol w:w="2229"/>
      </w:tblGrid>
      <w:tr w:rsidR="00BB2784">
        <w:trPr>
          <w:jc w:val="center"/>
        </w:trPr>
        <w:tc>
          <w:tcPr>
            <w:tcW w:w="2409" w:type="dxa"/>
            <w:vAlign w:val="center"/>
          </w:tcPr>
          <w:p w:rsidR="00BB2784" w:rsidRDefault="009C542B">
            <w:pPr>
              <w:ind w:firstLine="0"/>
              <w:jc w:val="center"/>
              <w:rPr>
                <w:rFonts w:ascii="Arial" w:hAnsi="Arial" w:cs="Arial"/>
                <w:b/>
                <w:sz w:val="18"/>
                <w:szCs w:val="18"/>
              </w:rPr>
            </w:pPr>
            <w:r>
              <w:rPr>
                <w:rFonts w:ascii="Arial" w:hAnsi="Arial" w:cs="Arial"/>
                <w:b/>
                <w:sz w:val="18"/>
                <w:szCs w:val="18"/>
              </w:rPr>
              <w:t>Type of micro-particles</w:t>
            </w:r>
          </w:p>
        </w:tc>
        <w:tc>
          <w:tcPr>
            <w:tcW w:w="2653" w:type="dxa"/>
            <w:vAlign w:val="center"/>
          </w:tcPr>
          <w:p w:rsidR="00BB2784" w:rsidRDefault="009C542B">
            <w:pPr>
              <w:ind w:firstLine="0"/>
              <w:jc w:val="center"/>
              <w:rPr>
                <w:rFonts w:ascii="Arial" w:hAnsi="Arial" w:cs="Arial"/>
                <w:b/>
                <w:sz w:val="18"/>
                <w:szCs w:val="18"/>
              </w:rPr>
            </w:pPr>
            <w:r>
              <w:rPr>
                <w:rFonts w:ascii="Arial" w:hAnsi="Arial" w:cs="Arial"/>
                <w:b/>
                <w:sz w:val="18"/>
                <w:szCs w:val="18"/>
              </w:rPr>
              <w:t>Average size (micro meter)</w:t>
            </w:r>
          </w:p>
        </w:tc>
        <w:tc>
          <w:tcPr>
            <w:tcW w:w="2229" w:type="dxa"/>
            <w:vAlign w:val="center"/>
          </w:tcPr>
          <w:p w:rsidR="00BB2784" w:rsidRDefault="009C542B">
            <w:pPr>
              <w:ind w:firstLine="0"/>
              <w:jc w:val="center"/>
              <w:rPr>
                <w:rFonts w:ascii="Arial" w:hAnsi="Arial" w:cs="Arial"/>
                <w:b/>
                <w:sz w:val="18"/>
                <w:szCs w:val="18"/>
              </w:rPr>
            </w:pPr>
            <w:r>
              <w:rPr>
                <w:rFonts w:ascii="Arial" w:hAnsi="Arial" w:cs="Arial"/>
                <w:b/>
                <w:sz w:val="18"/>
                <w:szCs w:val="18"/>
              </w:rPr>
              <w:t xml:space="preserve">Variance </w:t>
            </w:r>
            <w:r>
              <w:rPr>
                <w:rFonts w:ascii="Arial" w:hAnsi="Arial" w:cs="Arial"/>
                <w:b/>
                <w:sz w:val="18"/>
                <w:szCs w:val="18"/>
              </w:rPr>
              <w:t>(micro meter)</w:t>
            </w:r>
          </w:p>
        </w:tc>
      </w:tr>
      <w:tr w:rsidR="00BB2784">
        <w:trPr>
          <w:jc w:val="center"/>
        </w:trPr>
        <w:tc>
          <w:tcPr>
            <w:tcW w:w="2409" w:type="dxa"/>
            <w:vAlign w:val="center"/>
          </w:tcPr>
          <w:p w:rsidR="00BB2784" w:rsidRDefault="009C542B">
            <w:pPr>
              <w:pStyle w:val="En-tte"/>
              <w:tabs>
                <w:tab w:val="clear" w:pos="9072"/>
              </w:tabs>
              <w:ind w:firstLine="0"/>
              <w:jc w:val="center"/>
              <w:rPr>
                <w:rFonts w:ascii="Arial" w:hAnsi="Arial" w:cs="Arial"/>
                <w:szCs w:val="18"/>
                <w:lang w:val="en-GB"/>
              </w:rPr>
            </w:pPr>
            <w:r>
              <w:rPr>
                <w:rFonts w:ascii="Arial" w:hAnsi="Arial" w:cs="Arial"/>
                <w:szCs w:val="18"/>
                <w:lang w:val="en-GB"/>
              </w:rPr>
              <w:t>CuO</w:t>
            </w:r>
          </w:p>
        </w:tc>
        <w:tc>
          <w:tcPr>
            <w:tcW w:w="2653" w:type="dxa"/>
            <w:vAlign w:val="center"/>
          </w:tcPr>
          <w:p w:rsidR="00BB2784" w:rsidRDefault="009C542B">
            <w:pPr>
              <w:ind w:firstLine="0"/>
              <w:jc w:val="center"/>
              <w:rPr>
                <w:rFonts w:ascii="Arial" w:hAnsi="Arial" w:cs="Arial"/>
                <w:sz w:val="18"/>
                <w:szCs w:val="18"/>
              </w:rPr>
            </w:pPr>
            <w:r>
              <w:rPr>
                <w:rFonts w:ascii="Arial" w:hAnsi="Arial" w:cs="Arial"/>
                <w:sz w:val="18"/>
                <w:szCs w:val="18"/>
              </w:rPr>
              <w:t>47</w:t>
            </w:r>
          </w:p>
        </w:tc>
        <w:tc>
          <w:tcPr>
            <w:tcW w:w="2229" w:type="dxa"/>
            <w:vAlign w:val="center"/>
          </w:tcPr>
          <w:p w:rsidR="00BB2784" w:rsidRDefault="009C542B">
            <w:pPr>
              <w:ind w:firstLine="0"/>
              <w:jc w:val="center"/>
              <w:rPr>
                <w:rFonts w:ascii="Arial" w:hAnsi="Arial" w:cs="Arial"/>
                <w:sz w:val="18"/>
                <w:szCs w:val="18"/>
              </w:rPr>
            </w:pPr>
            <w:r>
              <w:rPr>
                <w:rFonts w:ascii="Arial" w:hAnsi="Arial" w:cs="Arial"/>
                <w:sz w:val="18"/>
                <w:szCs w:val="18"/>
              </w:rPr>
              <w:t>4.2</w:t>
            </w:r>
          </w:p>
        </w:tc>
      </w:tr>
      <w:tr w:rsidR="00BB2784">
        <w:trPr>
          <w:jc w:val="center"/>
        </w:trPr>
        <w:tc>
          <w:tcPr>
            <w:tcW w:w="2409" w:type="dxa"/>
            <w:vAlign w:val="center"/>
          </w:tcPr>
          <w:p w:rsidR="00BB2784" w:rsidRDefault="009C542B">
            <w:pPr>
              <w:ind w:firstLine="0"/>
              <w:jc w:val="center"/>
              <w:rPr>
                <w:rFonts w:ascii="Arial" w:hAnsi="Arial" w:cs="Arial"/>
                <w:sz w:val="18"/>
                <w:szCs w:val="18"/>
              </w:rPr>
            </w:pPr>
            <w:r>
              <w:rPr>
                <w:rFonts w:ascii="Arial" w:hAnsi="Arial" w:cs="Arial"/>
                <w:sz w:val="18"/>
                <w:szCs w:val="18"/>
              </w:rPr>
              <w:t>NiO</w:t>
            </w:r>
          </w:p>
        </w:tc>
        <w:tc>
          <w:tcPr>
            <w:tcW w:w="2653" w:type="dxa"/>
            <w:vAlign w:val="center"/>
          </w:tcPr>
          <w:p w:rsidR="00BB2784" w:rsidRDefault="009C542B">
            <w:pPr>
              <w:ind w:firstLine="0"/>
              <w:jc w:val="center"/>
              <w:rPr>
                <w:rFonts w:ascii="Arial" w:hAnsi="Arial" w:cs="Arial"/>
                <w:sz w:val="18"/>
                <w:szCs w:val="18"/>
              </w:rPr>
            </w:pPr>
            <w:r>
              <w:rPr>
                <w:rFonts w:ascii="Arial" w:hAnsi="Arial" w:cs="Arial"/>
                <w:sz w:val="18"/>
                <w:szCs w:val="18"/>
              </w:rPr>
              <w:t>35</w:t>
            </w:r>
          </w:p>
        </w:tc>
        <w:tc>
          <w:tcPr>
            <w:tcW w:w="2229" w:type="dxa"/>
          </w:tcPr>
          <w:p w:rsidR="00BB2784" w:rsidRDefault="009C542B">
            <w:pPr>
              <w:ind w:firstLine="0"/>
              <w:jc w:val="center"/>
              <w:rPr>
                <w:rFonts w:ascii="Arial" w:hAnsi="Arial" w:cs="Arial"/>
                <w:sz w:val="18"/>
                <w:szCs w:val="18"/>
              </w:rPr>
            </w:pPr>
            <w:r>
              <w:rPr>
                <w:rFonts w:ascii="Arial" w:hAnsi="Arial" w:cs="Arial"/>
                <w:sz w:val="18"/>
                <w:szCs w:val="18"/>
              </w:rPr>
              <w:t>6.4</w:t>
            </w:r>
          </w:p>
        </w:tc>
      </w:tr>
    </w:tbl>
    <w:p w:rsidR="00BB2784" w:rsidRDefault="009C542B">
      <w:pPr>
        <w:rPr>
          <w:rFonts w:ascii="Arial" w:hAnsi="Arial" w:cs="Arial"/>
          <w:sz w:val="18"/>
          <w:szCs w:val="18"/>
        </w:rPr>
      </w:pPr>
      <w:r>
        <w:rPr>
          <w:rFonts w:ascii="Arial" w:hAnsi="Arial" w:cs="Arial"/>
          <w:sz w:val="18"/>
          <w:szCs w:val="18"/>
        </w:rPr>
        <w:t xml:space="preserve">Tables and figures should be placed close after their first reference in the text. All figures and tables should be numbered with Arabic numerals. Table headings should be centred above the tables. Figure captions </w:t>
      </w:r>
      <w:r>
        <w:rPr>
          <w:rFonts w:ascii="Arial" w:hAnsi="Arial" w:cs="Arial"/>
          <w:sz w:val="18"/>
          <w:szCs w:val="18"/>
        </w:rPr>
        <w:t>should be centred below the figures as shown in Figure 1.</w:t>
      </w:r>
    </w:p>
    <w:p w:rsidR="00BB2784" w:rsidRDefault="00DC4654">
      <w:pPr>
        <w:ind w:firstLine="0"/>
        <w:jc w:val="center"/>
        <w:rPr>
          <w:rFonts w:ascii="Arial" w:hAnsi="Arial" w:cs="Arial"/>
          <w:sz w:val="18"/>
          <w:szCs w:val="18"/>
        </w:rPr>
      </w:pPr>
      <w:r>
        <w:rPr>
          <w:rFonts w:ascii="Arial" w:hAnsi="Arial" w:cs="Arial"/>
          <w:noProof/>
          <w:sz w:val="18"/>
          <w:szCs w:val="18"/>
          <w:lang w:val="fr-FR" w:eastAsia="fr-FR"/>
        </w:rPr>
        <w:lastRenderedPageBreak/>
        <w:drawing>
          <wp:inline distT="0" distB="0" distL="0" distR="0" wp14:anchorId="0AE2313C" wp14:editId="22877EF3">
            <wp:extent cx="4997450" cy="95250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v.PNG"/>
                    <pic:cNvPicPr/>
                  </pic:nvPicPr>
                  <pic:blipFill>
                    <a:blip r:embed="rId9">
                      <a:extLst>
                        <a:ext uri="{28A0092B-C50C-407E-A947-70E740481C1C}">
                          <a14:useLocalDpi xmlns:a14="http://schemas.microsoft.com/office/drawing/2010/main" val="0"/>
                        </a:ext>
                      </a:extLst>
                    </a:blip>
                    <a:stretch>
                      <a:fillRect/>
                    </a:stretch>
                  </pic:blipFill>
                  <pic:spPr>
                    <a:xfrm>
                      <a:off x="0" y="0"/>
                      <a:ext cx="5008680" cy="954645"/>
                    </a:xfrm>
                    <a:prstGeom prst="rect">
                      <a:avLst/>
                    </a:prstGeom>
                  </pic:spPr>
                </pic:pic>
              </a:graphicData>
            </a:graphic>
          </wp:inline>
        </w:drawing>
      </w:r>
    </w:p>
    <w:p w:rsidR="00BB2784" w:rsidRDefault="009C542B">
      <w:pPr>
        <w:pStyle w:val="FigureCaption"/>
        <w:rPr>
          <w:rStyle w:val="CharChar"/>
          <w:rFonts w:ascii="Arial" w:hAnsi="Arial" w:cs="Arial"/>
          <w:bCs/>
          <w:sz w:val="16"/>
          <w:szCs w:val="16"/>
          <w:lang w:val="en-GB"/>
        </w:rPr>
      </w:pPr>
      <w:r>
        <w:rPr>
          <w:rStyle w:val="CharChar"/>
          <w:rFonts w:ascii="Arial" w:hAnsi="Arial" w:cs="Arial"/>
          <w:bCs/>
          <w:sz w:val="16"/>
          <w:szCs w:val="16"/>
          <w:lang w:val="en-GB"/>
        </w:rPr>
        <w:t xml:space="preserve">Figure </w:t>
      </w:r>
      <w:r>
        <w:rPr>
          <w:rStyle w:val="CharChar"/>
          <w:rFonts w:ascii="Arial" w:hAnsi="Arial" w:cs="Arial"/>
          <w:bCs/>
          <w:sz w:val="16"/>
          <w:szCs w:val="16"/>
          <w:lang w:val="en-GB"/>
        </w:rPr>
        <w:fldChar w:fldCharType="begin"/>
      </w:r>
      <w:r>
        <w:rPr>
          <w:rStyle w:val="CharChar"/>
          <w:rFonts w:ascii="Arial" w:hAnsi="Arial" w:cs="Arial"/>
          <w:bCs/>
          <w:sz w:val="16"/>
          <w:szCs w:val="16"/>
          <w:lang w:val="en-GB"/>
        </w:rPr>
        <w:instrText xml:space="preserve"> SEQ Figure \* ARABIC </w:instrText>
      </w:r>
      <w:r>
        <w:rPr>
          <w:rStyle w:val="CharChar"/>
          <w:rFonts w:ascii="Arial" w:hAnsi="Arial" w:cs="Arial"/>
          <w:bCs/>
          <w:sz w:val="16"/>
          <w:szCs w:val="16"/>
          <w:lang w:val="en-GB"/>
        </w:rPr>
        <w:fldChar w:fldCharType="separate"/>
      </w:r>
      <w:r>
        <w:rPr>
          <w:rStyle w:val="CharChar"/>
          <w:rFonts w:ascii="Arial" w:hAnsi="Arial" w:cs="Arial"/>
          <w:bCs/>
          <w:sz w:val="16"/>
          <w:szCs w:val="16"/>
          <w:lang w:val="en-GB"/>
        </w:rPr>
        <w:t>1</w:t>
      </w:r>
      <w:r>
        <w:rPr>
          <w:rStyle w:val="CharChar"/>
          <w:rFonts w:ascii="Arial" w:hAnsi="Arial" w:cs="Arial"/>
          <w:bCs/>
          <w:sz w:val="16"/>
          <w:szCs w:val="16"/>
          <w:lang w:val="en-GB"/>
        </w:rPr>
        <w:fldChar w:fldCharType="end"/>
      </w:r>
      <w:r>
        <w:rPr>
          <w:rStyle w:val="CharChar"/>
          <w:rFonts w:ascii="Arial" w:hAnsi="Arial" w:cs="Arial"/>
          <w:bCs/>
          <w:sz w:val="16"/>
          <w:szCs w:val="16"/>
          <w:lang w:val="en-GB"/>
        </w:rPr>
        <w:t xml:space="preserve">: Conference tentative poster </w:t>
      </w:r>
    </w:p>
    <w:p w:rsidR="00BB2784" w:rsidRDefault="00BB2784">
      <w:pPr>
        <w:rPr>
          <w:rFonts w:ascii="Arial" w:hAnsi="Arial" w:cs="Arial"/>
          <w:sz w:val="18"/>
          <w:szCs w:val="18"/>
        </w:rPr>
      </w:pPr>
    </w:p>
    <w:p w:rsidR="00BB2784" w:rsidRDefault="009C542B">
      <w:pPr>
        <w:pStyle w:val="Titre2"/>
        <w:spacing w:after="120"/>
        <w:rPr>
          <w:rFonts w:ascii="Arial" w:hAnsi="Arial" w:cs="Arial"/>
          <w:sz w:val="18"/>
          <w:szCs w:val="18"/>
        </w:rPr>
      </w:pPr>
      <w:r>
        <w:rPr>
          <w:rFonts w:ascii="Arial" w:hAnsi="Arial" w:cs="Arial"/>
          <w:sz w:val="18"/>
          <w:szCs w:val="18"/>
        </w:rPr>
        <w:t>Equations</w:t>
      </w:r>
    </w:p>
    <w:p w:rsidR="00BB2784" w:rsidRDefault="009C542B">
      <w:pPr>
        <w:rPr>
          <w:rFonts w:ascii="Arial" w:hAnsi="Arial" w:cs="Arial"/>
          <w:sz w:val="18"/>
          <w:szCs w:val="18"/>
        </w:rPr>
      </w:pPr>
      <w:bookmarkStart w:id="3" w:name="OLE_LINK7"/>
      <w:r>
        <w:rPr>
          <w:rFonts w:ascii="Arial" w:hAnsi="Arial" w:cs="Arial"/>
          <w:sz w:val="18"/>
          <w:szCs w:val="18"/>
        </w:rPr>
        <w:t xml:space="preserve">Each equation should be presented on a separate line from the text with a blank space above and below. </w:t>
      </w:r>
      <w:bookmarkEnd w:id="3"/>
      <w:r>
        <w:rPr>
          <w:rFonts w:ascii="Arial" w:hAnsi="Arial" w:cs="Arial"/>
          <w:sz w:val="18"/>
          <w:szCs w:val="18"/>
        </w:rPr>
        <w:t xml:space="preserve">Equations should </w:t>
      </w:r>
      <w:r>
        <w:rPr>
          <w:rFonts w:ascii="Arial" w:hAnsi="Arial" w:cs="Arial"/>
          <w:sz w:val="18"/>
          <w:szCs w:val="18"/>
        </w:rPr>
        <w:t>be clear and expressions used should be explained in the text. The equations should be numbered consecutively at the outer right margin, as shown in Eqs. (1) - (2) below. Here is one example.</w:t>
      </w:r>
    </w:p>
    <w:p w:rsidR="00BB2784" w:rsidRDefault="009C542B">
      <w:pPr>
        <w:rPr>
          <w:rFonts w:ascii="Arial" w:hAnsi="Arial" w:cs="Arial"/>
          <w:sz w:val="18"/>
          <w:szCs w:val="18"/>
          <w:lang w:val="en-US"/>
        </w:rPr>
      </w:pPr>
      <w:r>
        <w:rPr>
          <w:rFonts w:ascii="Arial" w:hAnsi="Arial" w:cs="Arial"/>
          <w:sz w:val="18"/>
          <w:szCs w:val="18"/>
        </w:rPr>
        <w:t>In this case, the governing system of equations can be written a</w:t>
      </w:r>
      <w:r>
        <w:rPr>
          <w:rFonts w:ascii="Arial" w:hAnsi="Arial" w:cs="Arial"/>
          <w:sz w:val="18"/>
          <w:szCs w:val="18"/>
        </w:rPr>
        <w:t>s follows:</w:t>
      </w:r>
    </w:p>
    <w:p w:rsidR="00BB2784" w:rsidRDefault="009C542B">
      <w:pPr>
        <w:pStyle w:val="Equation"/>
        <w:tabs>
          <w:tab w:val="left" w:pos="8789"/>
        </w:tabs>
        <w:ind w:firstLine="567"/>
        <w:rPr>
          <w:rFonts w:ascii="Arial" w:hAnsi="Arial" w:cs="Arial"/>
          <w:sz w:val="18"/>
          <w:szCs w:val="18"/>
          <w:lang w:val="en-US"/>
        </w:rPr>
      </w:pPr>
      <w:r>
        <w:rPr>
          <w:rFonts w:ascii="Arial" w:hAnsi="Arial" w:cs="Arial"/>
          <w:position w:val="-24"/>
          <w:sz w:val="18"/>
          <w:szCs w:val="18"/>
          <w:lang w:val="en-US"/>
        </w:rPr>
        <w:object w:dxaOrig="1535" w:dyaOrig="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31.5pt" o:ole="">
            <v:imagedata r:id="rId10" o:title=""/>
          </v:shape>
          <o:OLEObject Type="Embed" ProgID="Equation.3" ShapeID="_x0000_i1025" DrawAspect="Content" ObjectID="_1788086176" r:id="rId11"/>
        </w:object>
      </w:r>
      <w:r>
        <w:rPr>
          <w:rFonts w:ascii="Arial" w:hAnsi="Arial" w:cs="Arial"/>
          <w:sz w:val="18"/>
          <w:szCs w:val="18"/>
          <w:lang w:val="en-US"/>
        </w:rPr>
        <w:tab/>
        <w:t>(</w:t>
      </w:r>
      <w:r>
        <w:rPr>
          <w:rFonts w:ascii="Arial" w:hAnsi="Arial" w:cs="Arial"/>
          <w:sz w:val="18"/>
          <w:szCs w:val="18"/>
          <w:lang w:val="en-US"/>
        </w:rPr>
        <w:fldChar w:fldCharType="begin"/>
      </w:r>
      <w:r>
        <w:rPr>
          <w:rFonts w:ascii="Arial" w:hAnsi="Arial" w:cs="Arial"/>
          <w:sz w:val="18"/>
          <w:szCs w:val="18"/>
          <w:lang w:val="en-US"/>
        </w:rPr>
        <w:instrText xml:space="preserve"> SEQ eq \* MERGEFORMAT </w:instrText>
      </w:r>
      <w:r>
        <w:rPr>
          <w:rFonts w:ascii="Arial" w:hAnsi="Arial" w:cs="Arial"/>
          <w:sz w:val="18"/>
          <w:szCs w:val="18"/>
          <w:lang w:val="en-US"/>
        </w:rPr>
        <w:fldChar w:fldCharType="separate"/>
      </w:r>
      <w:r>
        <w:rPr>
          <w:rFonts w:ascii="Arial" w:hAnsi="Arial" w:cs="Arial"/>
          <w:sz w:val="18"/>
          <w:szCs w:val="18"/>
          <w:lang w:val="en-US"/>
        </w:rPr>
        <w:t>1</w:t>
      </w:r>
      <w:r>
        <w:rPr>
          <w:rFonts w:ascii="Arial" w:hAnsi="Arial" w:cs="Arial"/>
          <w:sz w:val="18"/>
          <w:szCs w:val="18"/>
          <w:lang w:val="en-US"/>
        </w:rPr>
        <w:fldChar w:fldCharType="end"/>
      </w:r>
      <w:r>
        <w:rPr>
          <w:rFonts w:ascii="Arial" w:hAnsi="Arial" w:cs="Arial"/>
          <w:sz w:val="18"/>
          <w:szCs w:val="18"/>
          <w:lang w:val="en-US"/>
        </w:rPr>
        <w:t>)</w:t>
      </w:r>
    </w:p>
    <w:p w:rsidR="00BB2784" w:rsidRDefault="009C542B">
      <w:pPr>
        <w:pStyle w:val="Equation"/>
        <w:tabs>
          <w:tab w:val="left" w:pos="8789"/>
        </w:tabs>
        <w:ind w:firstLine="567"/>
        <w:rPr>
          <w:rFonts w:ascii="Arial" w:hAnsi="Arial" w:cs="Arial"/>
          <w:sz w:val="18"/>
          <w:szCs w:val="18"/>
          <w:lang w:val="en-US"/>
        </w:rPr>
      </w:pPr>
      <w:r>
        <w:rPr>
          <w:rFonts w:ascii="Arial" w:hAnsi="Arial" w:cs="Arial"/>
          <w:position w:val="-28"/>
          <w:sz w:val="18"/>
          <w:szCs w:val="18"/>
          <w:lang w:val="en-US"/>
        </w:rPr>
        <w:object w:dxaOrig="3614" w:dyaOrig="679">
          <v:shape id="_x0000_i1026" type="#_x0000_t75" style="width:180.5pt;height:34pt" o:ole="">
            <v:imagedata r:id="rId12" o:title=""/>
          </v:shape>
          <o:OLEObject Type="Embed" ProgID="Equation.3" ShapeID="_x0000_i1026" DrawAspect="Content" ObjectID="_1788086177" r:id="rId13"/>
        </w:object>
      </w:r>
      <w:r>
        <w:rPr>
          <w:rFonts w:ascii="Arial" w:hAnsi="Arial" w:cs="Arial"/>
          <w:sz w:val="18"/>
          <w:szCs w:val="18"/>
          <w:lang w:val="en-US"/>
        </w:rPr>
        <w:tab/>
        <w:t>(</w:t>
      </w:r>
      <w:r>
        <w:rPr>
          <w:rFonts w:ascii="Arial" w:hAnsi="Arial" w:cs="Arial"/>
          <w:sz w:val="18"/>
          <w:szCs w:val="18"/>
          <w:lang w:val="en-US"/>
        </w:rPr>
        <w:fldChar w:fldCharType="begin"/>
      </w:r>
      <w:r>
        <w:rPr>
          <w:rFonts w:ascii="Arial" w:hAnsi="Arial" w:cs="Arial"/>
          <w:sz w:val="18"/>
          <w:szCs w:val="18"/>
          <w:lang w:val="en-US"/>
        </w:rPr>
        <w:instrText xml:space="preserve"> SEQ eq \* MERGEFORMAT </w:instrText>
      </w:r>
      <w:r>
        <w:rPr>
          <w:rFonts w:ascii="Arial" w:hAnsi="Arial" w:cs="Arial"/>
          <w:sz w:val="18"/>
          <w:szCs w:val="18"/>
          <w:lang w:val="en-US"/>
        </w:rPr>
        <w:fldChar w:fldCharType="separate"/>
      </w:r>
      <w:r>
        <w:rPr>
          <w:rFonts w:ascii="Arial" w:hAnsi="Arial" w:cs="Arial"/>
          <w:sz w:val="18"/>
          <w:szCs w:val="18"/>
          <w:lang w:val="en-US"/>
        </w:rPr>
        <w:t>2</w:t>
      </w:r>
      <w:r>
        <w:rPr>
          <w:rFonts w:ascii="Arial" w:hAnsi="Arial" w:cs="Arial"/>
          <w:sz w:val="18"/>
          <w:szCs w:val="18"/>
          <w:lang w:val="en-US"/>
        </w:rPr>
        <w:fldChar w:fldCharType="end"/>
      </w:r>
      <w:r>
        <w:rPr>
          <w:rFonts w:ascii="Arial" w:hAnsi="Arial" w:cs="Arial"/>
          <w:sz w:val="18"/>
          <w:szCs w:val="18"/>
          <w:lang w:val="en-US"/>
        </w:rPr>
        <w:t>)</w:t>
      </w:r>
    </w:p>
    <w:p w:rsidR="00BB2784" w:rsidRDefault="009C542B">
      <w:pPr>
        <w:pStyle w:val="Titre2"/>
        <w:spacing w:after="120"/>
        <w:rPr>
          <w:rFonts w:ascii="Arial" w:hAnsi="Arial" w:cs="Arial"/>
          <w:sz w:val="18"/>
          <w:szCs w:val="18"/>
        </w:rPr>
      </w:pPr>
      <w:r>
        <w:rPr>
          <w:rFonts w:ascii="Arial" w:hAnsi="Arial" w:cs="Arial"/>
          <w:sz w:val="18"/>
          <w:szCs w:val="18"/>
        </w:rPr>
        <w:t>References</w:t>
      </w:r>
    </w:p>
    <w:p w:rsidR="00BB2784" w:rsidRDefault="009C542B">
      <w:pPr>
        <w:rPr>
          <w:rFonts w:ascii="Arial" w:hAnsi="Arial" w:cs="Arial"/>
          <w:sz w:val="18"/>
          <w:szCs w:val="18"/>
          <w:lang w:val="en-US"/>
        </w:rPr>
      </w:pPr>
      <w:r>
        <w:rPr>
          <w:rFonts w:ascii="Arial" w:hAnsi="Arial" w:cs="Arial"/>
          <w:sz w:val="18"/>
          <w:szCs w:val="18"/>
          <w:lang w:val="en-US"/>
        </w:rPr>
        <w:t xml:space="preserve">Proper references must be included throughout the text and the list of references must be provided in this section. The </w:t>
      </w:r>
      <w:r>
        <w:rPr>
          <w:rFonts w:ascii="Arial" w:hAnsi="Arial" w:cs="Arial"/>
          <w:sz w:val="18"/>
          <w:szCs w:val="18"/>
          <w:lang w:val="en-US"/>
        </w:rPr>
        <w:t>references inserted in the text and the list of references must be done as follow:</w:t>
      </w:r>
    </w:p>
    <w:p w:rsidR="00BB2784" w:rsidRDefault="009C542B" w:rsidP="000311F0">
      <w:pPr>
        <w:rPr>
          <w:rFonts w:ascii="Arial" w:hAnsi="Arial" w:cs="Arial"/>
          <w:sz w:val="18"/>
          <w:szCs w:val="18"/>
          <w:lang w:val="en-US"/>
        </w:rPr>
      </w:pPr>
      <w:r>
        <w:rPr>
          <w:rFonts w:ascii="Arial" w:hAnsi="Arial" w:cs="Arial"/>
          <w:sz w:val="18"/>
          <w:szCs w:val="18"/>
          <w:lang w:val="en-US"/>
        </w:rPr>
        <w:t>Reference citations: Citations in the main body, appendices, tables and figures are to be made using the last name of the author (both authors when only two; first author pl</w:t>
      </w:r>
      <w:r>
        <w:rPr>
          <w:rFonts w:ascii="Arial" w:hAnsi="Arial" w:cs="Arial"/>
          <w:sz w:val="18"/>
          <w:szCs w:val="18"/>
          <w:lang w:val="en-US"/>
        </w:rPr>
        <w:t>us et al. when more than two). Example: "... as previously shown</w:t>
      </w:r>
      <w:r w:rsidR="000311F0">
        <w:rPr>
          <w:rFonts w:ascii="Arial" w:hAnsi="Arial" w:cs="Arial"/>
          <w:sz w:val="18"/>
          <w:szCs w:val="18"/>
          <w:lang w:val="en-US"/>
        </w:rPr>
        <w:t xml:space="preserve"> [1]</w:t>
      </w:r>
      <w:r>
        <w:rPr>
          <w:rFonts w:ascii="Arial" w:hAnsi="Arial" w:cs="Arial"/>
          <w:sz w:val="18"/>
          <w:szCs w:val="18"/>
          <w:lang w:val="en-US"/>
        </w:rPr>
        <w:t xml:space="preserve">," or "... as shown by Jones et al. </w:t>
      </w:r>
      <w:r w:rsidR="000311F0">
        <w:rPr>
          <w:rFonts w:ascii="Arial" w:hAnsi="Arial" w:cs="Arial"/>
          <w:sz w:val="18"/>
          <w:szCs w:val="18"/>
          <w:lang w:val="en-US"/>
        </w:rPr>
        <w:t>[1]</w:t>
      </w:r>
      <w:r>
        <w:rPr>
          <w:rFonts w:ascii="Arial" w:hAnsi="Arial" w:cs="Arial"/>
          <w:sz w:val="18"/>
          <w:szCs w:val="18"/>
          <w:lang w:val="en-US"/>
        </w:rPr>
        <w:t xml:space="preserve">." For two or more papers published in the same year by the same author(s), add a, b, c, etc. to the year such as </w:t>
      </w:r>
      <w:r w:rsidR="000311F0">
        <w:rPr>
          <w:rFonts w:ascii="Arial" w:hAnsi="Arial" w:cs="Arial"/>
          <w:sz w:val="18"/>
          <w:szCs w:val="18"/>
          <w:lang w:val="en-US"/>
        </w:rPr>
        <w:t>[</w:t>
      </w:r>
      <w:r w:rsidR="000311F0">
        <w:rPr>
          <w:rFonts w:ascii="Arial" w:hAnsi="Arial" w:cs="Arial"/>
          <w:sz w:val="18"/>
          <w:szCs w:val="18"/>
          <w:lang w:val="en-US"/>
        </w:rPr>
        <w:t>2</w:t>
      </w:r>
      <w:r w:rsidR="000311F0">
        <w:rPr>
          <w:rFonts w:ascii="Arial" w:hAnsi="Arial" w:cs="Arial"/>
          <w:sz w:val="18"/>
          <w:szCs w:val="18"/>
          <w:lang w:val="en-US"/>
        </w:rPr>
        <w:t>]</w:t>
      </w:r>
      <w:r w:rsidR="000311F0">
        <w:rPr>
          <w:rFonts w:ascii="Arial" w:hAnsi="Arial" w:cs="Arial"/>
          <w:sz w:val="18"/>
          <w:szCs w:val="18"/>
          <w:lang w:val="en-US"/>
        </w:rPr>
        <w:t xml:space="preserve"> </w:t>
      </w:r>
      <w:r>
        <w:rPr>
          <w:rFonts w:ascii="Arial" w:hAnsi="Arial" w:cs="Arial"/>
          <w:sz w:val="18"/>
          <w:szCs w:val="18"/>
          <w:lang w:val="en-US"/>
        </w:rPr>
        <w:t xml:space="preserve"> and cite jointly as Jones et al.</w:t>
      </w:r>
      <w:r w:rsidR="000311F0">
        <w:rPr>
          <w:rFonts w:ascii="Arial" w:hAnsi="Arial" w:cs="Arial"/>
          <w:sz w:val="18"/>
          <w:szCs w:val="18"/>
          <w:lang w:val="en-US"/>
        </w:rPr>
        <w:t xml:space="preserve"> </w:t>
      </w:r>
      <w:r w:rsidR="000311F0">
        <w:rPr>
          <w:rFonts w:ascii="Arial" w:hAnsi="Arial" w:cs="Arial"/>
          <w:sz w:val="18"/>
          <w:szCs w:val="18"/>
          <w:lang w:val="en-US"/>
        </w:rPr>
        <w:t>[</w:t>
      </w:r>
      <w:r w:rsidR="000311F0">
        <w:rPr>
          <w:rFonts w:ascii="Arial" w:hAnsi="Arial" w:cs="Arial"/>
          <w:sz w:val="18"/>
          <w:szCs w:val="18"/>
          <w:lang w:val="en-US"/>
        </w:rPr>
        <w:t>3</w:t>
      </w:r>
      <w:r w:rsidR="000311F0">
        <w:rPr>
          <w:rFonts w:ascii="Arial" w:hAnsi="Arial" w:cs="Arial"/>
          <w:sz w:val="18"/>
          <w:szCs w:val="18"/>
          <w:lang w:val="en-US"/>
        </w:rPr>
        <w:t>]</w:t>
      </w:r>
      <w:bookmarkStart w:id="4" w:name="_GoBack"/>
      <w:bookmarkEnd w:id="4"/>
      <w:r>
        <w:rPr>
          <w:rFonts w:ascii="Arial" w:hAnsi="Arial" w:cs="Arial"/>
          <w:sz w:val="18"/>
          <w:szCs w:val="18"/>
          <w:lang w:val="en-US"/>
        </w:rPr>
        <w:t>.</w:t>
      </w:r>
    </w:p>
    <w:p w:rsidR="00BB2784" w:rsidRDefault="009C542B">
      <w:pPr>
        <w:rPr>
          <w:rFonts w:ascii="Arial" w:hAnsi="Arial" w:cs="Arial"/>
          <w:sz w:val="18"/>
          <w:szCs w:val="18"/>
          <w:lang w:val="en-US"/>
        </w:rPr>
      </w:pPr>
      <w:r>
        <w:rPr>
          <w:rFonts w:ascii="Arial" w:hAnsi="Arial" w:cs="Arial"/>
          <w:sz w:val="18"/>
          <w:szCs w:val="18"/>
          <w:lang w:val="en-US"/>
        </w:rPr>
        <w:t>List of references: List all cited references (including citations in tables, figures and appendices) in alphabetical order according to the first-named author. The titles of papers, patents and books or mon</w:t>
      </w:r>
      <w:r>
        <w:rPr>
          <w:rFonts w:ascii="Arial" w:hAnsi="Arial" w:cs="Arial"/>
          <w:sz w:val="18"/>
          <w:szCs w:val="18"/>
          <w:lang w:val="en-US"/>
        </w:rPr>
        <w:t>ograph chapters and the initial and final page numbers are to be included. Abbreviations of journal names should conform to the usage of Chemical Abstracts. Example for journal papers, book/monograph sections or chapters, and conference proceedings are giv</w:t>
      </w:r>
      <w:r>
        <w:rPr>
          <w:rFonts w:ascii="Arial" w:hAnsi="Arial" w:cs="Arial"/>
          <w:sz w:val="18"/>
          <w:szCs w:val="18"/>
          <w:lang w:val="en-US"/>
        </w:rPr>
        <w:t>en the reference section at the end of this document.</w:t>
      </w:r>
    </w:p>
    <w:p w:rsidR="00BB2784" w:rsidRDefault="00DC4654">
      <w:pPr>
        <w:pStyle w:val="Titre1"/>
        <w:spacing w:after="120"/>
        <w:rPr>
          <w:rFonts w:ascii="Arial" w:hAnsi="Arial" w:cs="Arial"/>
          <w:sz w:val="18"/>
          <w:szCs w:val="18"/>
          <w:lang w:val="en-GB"/>
        </w:rPr>
      </w:pPr>
      <w:r>
        <w:rPr>
          <w:rFonts w:ascii="Arial" w:hAnsi="Arial" w:cs="Arial"/>
          <w:sz w:val="18"/>
          <w:szCs w:val="18"/>
          <w:lang w:val="en-GB"/>
        </w:rPr>
        <w:t>rESULTS</w:t>
      </w:r>
    </w:p>
    <w:p w:rsidR="00BB2784" w:rsidRDefault="009C542B" w:rsidP="00DC4654">
      <w:pPr>
        <w:rPr>
          <w:rFonts w:ascii="Arial" w:hAnsi="Arial" w:cs="Arial"/>
          <w:sz w:val="18"/>
          <w:szCs w:val="18"/>
        </w:rPr>
      </w:pPr>
      <w:r>
        <w:rPr>
          <w:rFonts w:ascii="Arial" w:hAnsi="Arial" w:cs="Arial"/>
          <w:sz w:val="18"/>
          <w:szCs w:val="18"/>
        </w:rPr>
        <w:t xml:space="preserve">The full paper has to be submitted electronically via the website of the conference </w:t>
      </w:r>
      <w:r w:rsidR="00DC4654" w:rsidRPr="00DC4654">
        <w:rPr>
          <w:rFonts w:ascii="Arial" w:hAnsi="Arial" w:cs="Arial"/>
          <w:sz w:val="18"/>
          <w:szCs w:val="18"/>
        </w:rPr>
        <w:t>https://icasin2025.sciencesconf.org/</w:t>
      </w:r>
      <w:r>
        <w:rPr>
          <w:rFonts w:ascii="Arial" w:hAnsi="Arial" w:cs="Arial"/>
          <w:sz w:val="18"/>
          <w:szCs w:val="18"/>
        </w:rPr>
        <w:t>Paper number (in the format "XXX") is assigned to each abstract after it was accepted and authors are kindly asked to place the paper number to the correct positions in the header and footer before submitting the final ve</w:t>
      </w:r>
      <w:r>
        <w:rPr>
          <w:rFonts w:ascii="Arial" w:hAnsi="Arial" w:cs="Arial"/>
          <w:sz w:val="18"/>
          <w:szCs w:val="18"/>
        </w:rPr>
        <w:t>rsion. The final paper file name should be the same name as for the accepted abstract (e.g. “XXX.doc”).</w:t>
      </w:r>
    </w:p>
    <w:p w:rsidR="00BB2784" w:rsidRDefault="00BB2784">
      <w:pPr>
        <w:rPr>
          <w:rFonts w:ascii="Arial" w:hAnsi="Arial" w:cs="Arial"/>
          <w:sz w:val="18"/>
          <w:szCs w:val="18"/>
        </w:rPr>
      </w:pPr>
    </w:p>
    <w:p w:rsidR="00BB2784" w:rsidRPr="00DC4654" w:rsidRDefault="00DC4654" w:rsidP="00DC4654">
      <w:pPr>
        <w:pStyle w:val="Titre1"/>
        <w:spacing w:after="120"/>
        <w:rPr>
          <w:rFonts w:ascii="Arial" w:hAnsi="Arial" w:cs="Arial"/>
          <w:sz w:val="18"/>
          <w:szCs w:val="18"/>
        </w:rPr>
      </w:pPr>
      <w:r>
        <w:rPr>
          <w:rFonts w:ascii="Arial" w:hAnsi="Arial" w:cs="Arial"/>
          <w:sz w:val="18"/>
          <w:szCs w:val="18"/>
        </w:rPr>
        <w:t>dISCUSSION</w:t>
      </w:r>
      <w:r w:rsidR="009C542B" w:rsidRPr="00DC4654">
        <w:rPr>
          <w:rFonts w:ascii="Arial" w:hAnsi="Arial" w:cs="Arial"/>
          <w:sz w:val="18"/>
          <w:szCs w:val="18"/>
        </w:rPr>
        <w:t>The abstracts are compiled into the conference Proceedings and uploaded in the website page.</w:t>
      </w:r>
    </w:p>
    <w:p w:rsidR="00BB2784" w:rsidRDefault="009C542B">
      <w:pPr>
        <w:pStyle w:val="Titre1"/>
        <w:spacing w:after="120"/>
        <w:rPr>
          <w:rFonts w:ascii="Arial" w:hAnsi="Arial" w:cs="Arial"/>
          <w:sz w:val="18"/>
          <w:szCs w:val="18"/>
        </w:rPr>
      </w:pPr>
      <w:r>
        <w:rPr>
          <w:rFonts w:ascii="Arial" w:hAnsi="Arial" w:cs="Arial"/>
          <w:sz w:val="18"/>
          <w:szCs w:val="18"/>
        </w:rPr>
        <w:t>conclusion</w:t>
      </w:r>
    </w:p>
    <w:p w:rsidR="00BB2784" w:rsidRDefault="009C542B">
      <w:pPr>
        <w:rPr>
          <w:rFonts w:ascii="Arial" w:hAnsi="Arial" w:cs="Arial"/>
          <w:sz w:val="18"/>
          <w:szCs w:val="18"/>
        </w:rPr>
      </w:pPr>
      <w:r>
        <w:rPr>
          <w:rFonts w:ascii="Arial" w:hAnsi="Arial" w:cs="Arial"/>
          <w:sz w:val="18"/>
          <w:szCs w:val="18"/>
        </w:rPr>
        <w:t xml:space="preserve">Conclusions </w:t>
      </w:r>
      <w:r>
        <w:rPr>
          <w:rFonts w:ascii="Arial" w:hAnsi="Arial" w:cs="Arial"/>
          <w:sz w:val="18"/>
          <w:szCs w:val="18"/>
        </w:rPr>
        <w:t>should state concisely the most important propositions of the paper as well as the author’s views of the practical implications of the results.</w:t>
      </w:r>
    </w:p>
    <w:p w:rsidR="00BB2784" w:rsidRDefault="009C542B">
      <w:pPr>
        <w:pStyle w:val="Titre1"/>
        <w:numPr>
          <w:ilvl w:val="0"/>
          <w:numId w:val="0"/>
        </w:numPr>
        <w:ind w:left="510"/>
        <w:jc w:val="center"/>
        <w:rPr>
          <w:rFonts w:ascii="Arial" w:hAnsi="Arial" w:cs="Arial"/>
          <w:sz w:val="18"/>
          <w:szCs w:val="18"/>
        </w:rPr>
      </w:pPr>
      <w:r>
        <w:rPr>
          <w:rFonts w:ascii="Arial" w:hAnsi="Arial" w:cs="Arial"/>
          <w:sz w:val="18"/>
          <w:szCs w:val="18"/>
        </w:rPr>
        <w:t>ACKNOWLEDGEMENTS</w:t>
      </w:r>
    </w:p>
    <w:p w:rsidR="00BB2784" w:rsidRDefault="009C542B">
      <w:pPr>
        <w:rPr>
          <w:rFonts w:ascii="Arial" w:hAnsi="Arial" w:cs="Arial"/>
          <w:sz w:val="18"/>
          <w:szCs w:val="18"/>
        </w:rPr>
      </w:pPr>
      <w:r>
        <w:rPr>
          <w:rFonts w:ascii="Arial" w:hAnsi="Arial" w:cs="Arial"/>
          <w:sz w:val="18"/>
          <w:szCs w:val="18"/>
        </w:rPr>
        <w:t>A short acknowledgement section can be written between the conclusion and the references. Spons</w:t>
      </w:r>
      <w:r>
        <w:rPr>
          <w:rFonts w:ascii="Arial" w:hAnsi="Arial" w:cs="Arial"/>
          <w:sz w:val="18"/>
          <w:szCs w:val="18"/>
        </w:rPr>
        <w:t>orship and financial support acknowledgments should be included here. Acknowledging the contributions of other colleagues who are not included in the authorship of this paper is also added in this section. If no acknowledgement is necessary, this section s</w:t>
      </w:r>
      <w:r>
        <w:rPr>
          <w:rFonts w:ascii="Arial" w:hAnsi="Arial" w:cs="Arial"/>
          <w:sz w:val="18"/>
          <w:szCs w:val="18"/>
        </w:rPr>
        <w:t>hould not appear in the paper.</w:t>
      </w:r>
    </w:p>
    <w:p w:rsidR="00BB2784" w:rsidRDefault="009C542B">
      <w:pPr>
        <w:pStyle w:val="Titre1"/>
        <w:numPr>
          <w:ilvl w:val="0"/>
          <w:numId w:val="0"/>
        </w:numPr>
        <w:ind w:left="510"/>
        <w:jc w:val="center"/>
        <w:rPr>
          <w:rFonts w:ascii="Arial" w:hAnsi="Arial" w:cs="Arial"/>
          <w:sz w:val="18"/>
          <w:szCs w:val="18"/>
        </w:rPr>
      </w:pPr>
      <w:r>
        <w:rPr>
          <w:rFonts w:ascii="Arial" w:hAnsi="Arial" w:cs="Arial"/>
          <w:sz w:val="18"/>
          <w:szCs w:val="18"/>
        </w:rPr>
        <w:t>REFERENCES</w:t>
      </w:r>
    </w:p>
    <w:p w:rsidR="00BB2784" w:rsidRDefault="009C542B">
      <w:pPr>
        <w:pStyle w:val="Reference"/>
        <w:numPr>
          <w:ilvl w:val="0"/>
          <w:numId w:val="0"/>
        </w:numPr>
        <w:ind w:left="357"/>
        <w:jc w:val="center"/>
        <w:rPr>
          <w:rFonts w:ascii="Arial" w:hAnsi="Arial" w:cs="Arial"/>
          <w:sz w:val="18"/>
          <w:szCs w:val="18"/>
          <w:lang w:val="en-US"/>
        </w:rPr>
      </w:pPr>
      <w:r>
        <w:rPr>
          <w:rFonts w:ascii="Arial" w:hAnsi="Arial" w:cs="Arial"/>
          <w:sz w:val="18"/>
          <w:szCs w:val="18"/>
          <w:lang w:val="en-US"/>
        </w:rPr>
        <w:t>References should be numbered using Arabic numerals followed by a period (.) as shown below and should follow the format in the below examples.</w:t>
      </w:r>
    </w:p>
    <w:p w:rsidR="00BB2784" w:rsidRDefault="009C542B">
      <w:pPr>
        <w:pStyle w:val="Reference"/>
        <w:spacing w:after="0"/>
        <w:rPr>
          <w:rFonts w:ascii="Arial" w:hAnsi="Arial" w:cs="Arial"/>
          <w:sz w:val="18"/>
          <w:szCs w:val="18"/>
          <w:lang w:val="en-US"/>
        </w:rPr>
      </w:pPr>
      <w:r>
        <w:rPr>
          <w:rFonts w:ascii="Arial" w:hAnsi="Arial" w:cs="Arial"/>
          <w:sz w:val="18"/>
          <w:szCs w:val="18"/>
          <w:lang w:val="en-US"/>
        </w:rPr>
        <w:t>P. P. Crown and L. Justin, The News Physics (Publisher Name, Publisher</w:t>
      </w:r>
      <w:r>
        <w:rPr>
          <w:rFonts w:ascii="Arial" w:hAnsi="Arial" w:cs="Arial"/>
          <w:sz w:val="18"/>
          <w:szCs w:val="18"/>
          <w:lang w:val="en-US"/>
        </w:rPr>
        <w:t xml:space="preserve"> City, 2007), pp. 15–20. </w:t>
      </w:r>
    </w:p>
    <w:p w:rsidR="00BB2784" w:rsidRDefault="009C542B">
      <w:pPr>
        <w:pStyle w:val="Reference"/>
        <w:spacing w:after="0"/>
        <w:rPr>
          <w:rFonts w:ascii="Arial" w:hAnsi="Arial" w:cs="Arial"/>
          <w:sz w:val="18"/>
          <w:szCs w:val="18"/>
          <w:lang w:val="en-US"/>
        </w:rPr>
      </w:pPr>
      <w:r>
        <w:rPr>
          <w:rFonts w:ascii="Arial" w:hAnsi="Arial" w:cs="Arial"/>
          <w:sz w:val="18"/>
          <w:szCs w:val="18"/>
          <w:lang w:val="en-US"/>
        </w:rPr>
        <w:t>C. P. Grown and D. Arstin, Appl. Chem. Letters 84, 2501–2502 (2009).</w:t>
      </w:r>
    </w:p>
    <w:p w:rsidR="00BB2784" w:rsidRDefault="009C542B">
      <w:pPr>
        <w:pStyle w:val="Reference"/>
        <w:spacing w:after="0"/>
        <w:rPr>
          <w:rFonts w:ascii="Arial" w:hAnsi="Arial" w:cs="Arial"/>
          <w:sz w:val="18"/>
          <w:szCs w:val="18"/>
          <w:lang w:val="en-US"/>
        </w:rPr>
      </w:pPr>
      <w:r>
        <w:rPr>
          <w:rFonts w:ascii="Arial" w:hAnsi="Arial" w:cs="Arial"/>
          <w:sz w:val="18"/>
          <w:szCs w:val="18"/>
          <w:lang w:val="en-US"/>
        </w:rPr>
        <w:t>R. S. Lang, “Title of Chapter,” in Classic Physiques, edited by R. C. Tamil (Publisher Name, Publisher City, 1990), pp. 211–214.</w:t>
      </w:r>
    </w:p>
    <w:p w:rsidR="00BB2784" w:rsidRDefault="009C542B">
      <w:pPr>
        <w:pStyle w:val="Reference"/>
        <w:spacing w:after="0"/>
        <w:rPr>
          <w:rFonts w:ascii="Arial" w:hAnsi="Arial" w:cs="Arial"/>
          <w:sz w:val="18"/>
          <w:szCs w:val="18"/>
          <w:lang w:val="en-US"/>
        </w:rPr>
      </w:pPr>
      <w:r>
        <w:rPr>
          <w:rFonts w:ascii="Arial" w:hAnsi="Arial" w:cs="Arial"/>
          <w:sz w:val="18"/>
          <w:szCs w:val="18"/>
          <w:lang w:val="en-US"/>
        </w:rPr>
        <w:t>P. D. Dmith and E. C. Cones, “Lo</w:t>
      </w:r>
      <w:r>
        <w:rPr>
          <w:rFonts w:ascii="Arial" w:hAnsi="Arial" w:cs="Arial"/>
          <w:sz w:val="18"/>
          <w:szCs w:val="18"/>
          <w:lang w:val="en-US"/>
        </w:rPr>
        <w:t>ad-cycling in cubic press,” in Shock Compression of Condensed Matter-2001, VIP Conference Proceedings 420, edited by M. F. Durnish et al. (VIP Publishing, Celville, NY, 2001), pp. 652–653.</w:t>
      </w:r>
    </w:p>
    <w:p w:rsidR="00BB2784" w:rsidRDefault="009C542B">
      <w:pPr>
        <w:pStyle w:val="Reference"/>
        <w:spacing w:after="0"/>
        <w:rPr>
          <w:rFonts w:ascii="Arial" w:hAnsi="Arial" w:cs="Arial"/>
          <w:sz w:val="18"/>
          <w:szCs w:val="18"/>
          <w:lang w:val="en-US"/>
        </w:rPr>
      </w:pPr>
      <w:r>
        <w:rPr>
          <w:rFonts w:ascii="Arial" w:hAnsi="Arial" w:cs="Arial"/>
          <w:sz w:val="18"/>
          <w:szCs w:val="18"/>
          <w:lang w:val="en-US"/>
        </w:rPr>
        <w:t>B. C. Backson and T. Ditman, U.S. Patent No. 3,345,224 (9 July 2005</w:t>
      </w:r>
      <w:r>
        <w:rPr>
          <w:rFonts w:ascii="Arial" w:hAnsi="Arial" w:cs="Arial"/>
          <w:sz w:val="18"/>
          <w:szCs w:val="18"/>
          <w:lang w:val="en-US"/>
        </w:rPr>
        <w:t>)</w:t>
      </w:r>
    </w:p>
    <w:p w:rsidR="00BB2784" w:rsidRDefault="009C542B">
      <w:pPr>
        <w:pStyle w:val="Reference"/>
        <w:spacing w:after="0"/>
        <w:rPr>
          <w:rFonts w:ascii="Arial" w:hAnsi="Arial" w:cs="Arial"/>
          <w:sz w:val="18"/>
          <w:szCs w:val="18"/>
          <w:lang w:val="en-US"/>
        </w:rPr>
      </w:pPr>
      <w:r>
        <w:rPr>
          <w:rFonts w:ascii="Arial" w:hAnsi="Arial" w:cs="Arial"/>
          <w:sz w:val="18"/>
          <w:szCs w:val="18"/>
          <w:lang w:val="en-US"/>
        </w:rPr>
        <w:t>D. D. Lavids, “Recovery effects in binary titanium alloys,” Ph.D. thesis, Hirvard University, 1998.</w:t>
      </w:r>
    </w:p>
    <w:p w:rsidR="00BB2784" w:rsidRPr="00DC4654" w:rsidRDefault="009C542B">
      <w:pPr>
        <w:pStyle w:val="Reference"/>
        <w:spacing w:after="0"/>
        <w:rPr>
          <w:rFonts w:ascii="Arial" w:hAnsi="Arial" w:cs="Arial"/>
          <w:sz w:val="18"/>
          <w:szCs w:val="18"/>
          <w:lang w:val="fr-FR"/>
        </w:rPr>
      </w:pPr>
      <w:r w:rsidRPr="00DC4654">
        <w:rPr>
          <w:rFonts w:ascii="Arial" w:hAnsi="Arial" w:cs="Arial"/>
          <w:sz w:val="18"/>
          <w:szCs w:val="18"/>
          <w:lang w:val="fr-FR"/>
        </w:rPr>
        <w:t>R. R. Vikkylson (private communication).</w:t>
      </w:r>
    </w:p>
    <w:sectPr w:rsidR="00BB2784" w:rsidRPr="00DC4654">
      <w:footerReference w:type="default" r:id="rId14"/>
      <w:headerReference w:type="first" r:id="rId15"/>
      <w:footerReference w:type="first" r:id="rId16"/>
      <w:pgSz w:w="12240" w:h="15840"/>
      <w:pgMar w:top="1440" w:right="1440" w:bottom="1440" w:left="1440" w:header="426" w:footer="90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42B" w:rsidRDefault="009C542B">
      <w:r>
        <w:separator/>
      </w:r>
    </w:p>
  </w:endnote>
  <w:endnote w:type="continuationSeparator" w:id="0">
    <w:p w:rsidR="009C542B" w:rsidRDefault="009C5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84" w:rsidRDefault="00BB2784">
    <w:pPr>
      <w:pStyle w:val="Pieddepage"/>
      <w:jc w:val="center"/>
    </w:pPr>
  </w:p>
  <w:p w:rsidR="00BB2784" w:rsidRDefault="009C542B">
    <w:pPr>
      <w:pStyle w:val="Pieddepage"/>
      <w:jc w:val="center"/>
    </w:pPr>
    <w:r>
      <w:rPr>
        <w:lang w:val="sl-SI"/>
      </w:rPr>
      <w:t xml:space="preserve">Page No </w:t>
    </w:r>
    <w:r>
      <w:t>-</w:t>
    </w:r>
    <w:r>
      <w:fldChar w:fldCharType="begin"/>
    </w:r>
    <w:r>
      <w:instrText xml:space="preserve"> PAGE </w:instrText>
    </w:r>
    <w:r>
      <w:fldChar w:fldCharType="separate"/>
    </w:r>
    <w:r w:rsidR="000311F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84" w:rsidRDefault="009C542B">
    <w:pPr>
      <w:pStyle w:val="Pieddepage"/>
      <w:tabs>
        <w:tab w:val="center" w:pos="4963"/>
        <w:tab w:val="left" w:pos="6996"/>
      </w:tabs>
      <w:jc w:val="left"/>
      <w:rPr>
        <w:lang w:val="sl-SI"/>
      </w:rPr>
    </w:pPr>
    <w:r>
      <w:rPr>
        <w:lang w:val="sl-SI"/>
      </w:rPr>
      <w:tab/>
      <w:t xml:space="preserve">PDCUBE2021-Page No </w:t>
    </w: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42B" w:rsidRDefault="009C542B">
      <w:r>
        <w:separator/>
      </w:r>
    </w:p>
  </w:footnote>
  <w:footnote w:type="continuationSeparator" w:id="0">
    <w:p w:rsidR="009C542B" w:rsidRDefault="009C54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84" w:rsidRDefault="009C542B">
    <w:pPr>
      <w:pStyle w:val="En-tte"/>
      <w:ind w:right="-846"/>
      <w:jc w:val="right"/>
      <w:rPr>
        <w:b/>
        <w:color w:val="0070C0"/>
        <w:sz w:val="20"/>
      </w:rPr>
    </w:pPr>
    <w:r>
      <w:rPr>
        <w:b/>
        <w:color w:val="0070C0"/>
        <w:sz w:val="20"/>
      </w:rPr>
      <w:t>Conference Proceedings</w:t>
    </w:r>
  </w:p>
  <w:p w:rsidR="00BB2784" w:rsidRDefault="00DC4654" w:rsidP="00DC4654">
    <w:pPr>
      <w:pStyle w:val="En-tte"/>
      <w:tabs>
        <w:tab w:val="center" w:pos="4513"/>
        <w:tab w:val="right" w:pos="9026"/>
      </w:tabs>
      <w:ind w:right="-846"/>
      <w:jc w:val="right"/>
      <w:rPr>
        <w:b/>
        <w:color w:val="0070C0"/>
        <w:sz w:val="20"/>
      </w:rPr>
    </w:pPr>
    <w:r w:rsidRPr="00DC4654">
      <w:rPr>
        <w:b/>
        <w:color w:val="0070C0"/>
        <w:sz w:val="20"/>
      </w:rPr>
      <w:t xml:space="preserve">The first edition of the International Conference on Applied Sciences and Innovation (ICASIN'2025)  </w:t>
    </w:r>
  </w:p>
  <w:p w:rsidR="00BB2784" w:rsidRDefault="00DC4654" w:rsidP="00DC4654">
    <w:pPr>
      <w:pStyle w:val="En-tte"/>
      <w:ind w:right="-846"/>
      <w:jc w:val="right"/>
      <w:rPr>
        <w:b/>
        <w:color w:val="0070C0"/>
        <w:sz w:val="20"/>
      </w:rPr>
    </w:pPr>
    <w:r>
      <w:rPr>
        <w:b/>
        <w:color w:val="0070C0"/>
        <w:sz w:val="20"/>
      </w:rPr>
      <w:t xml:space="preserve">27 to 29 November 2025, </w:t>
    </w:r>
    <w:r w:rsidRPr="00DC4654">
      <w:rPr>
        <w:b/>
        <w:color w:val="0070C0"/>
        <w:sz w:val="20"/>
      </w:rPr>
      <w:t>Kenitra, Morocco</w:t>
    </w:r>
    <w:r w:rsidDel="00DC4654">
      <w:rPr>
        <w:b/>
        <w:color w:val="0070C0"/>
        <w:sz w:val="20"/>
      </w:rPr>
      <w:t xml:space="preserve"> </w:t>
    </w:r>
    <w:r w:rsidR="009C542B">
      <w:rPr>
        <w:b/>
        <w:color w:val="0070C0"/>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enumros5"/>
      <w:lvlText w:val="%1."/>
      <w:lvlJc w:val="left"/>
      <w:pPr>
        <w:tabs>
          <w:tab w:val="left" w:pos="1492"/>
        </w:tabs>
        <w:ind w:left="1492" w:hanging="360"/>
      </w:pPr>
    </w:lvl>
  </w:abstractNum>
  <w:abstractNum w:abstractNumId="1">
    <w:nsid w:val="FFFFFF7D"/>
    <w:multiLevelType w:val="singleLevel"/>
    <w:tmpl w:val="FFFFFF7D"/>
    <w:lvl w:ilvl="0">
      <w:start w:val="1"/>
      <w:numFmt w:val="decimal"/>
      <w:pStyle w:val="Listenumros4"/>
      <w:lvlText w:val="%1."/>
      <w:lvlJc w:val="left"/>
      <w:pPr>
        <w:tabs>
          <w:tab w:val="left" w:pos="1209"/>
        </w:tabs>
        <w:ind w:left="1209" w:hanging="360"/>
      </w:pPr>
    </w:lvl>
  </w:abstractNum>
  <w:abstractNum w:abstractNumId="2">
    <w:nsid w:val="FFFFFF7E"/>
    <w:multiLevelType w:val="singleLevel"/>
    <w:tmpl w:val="FFFFFF7E"/>
    <w:lvl w:ilvl="0">
      <w:start w:val="1"/>
      <w:numFmt w:val="decimal"/>
      <w:pStyle w:val="Listenumros3"/>
      <w:lvlText w:val="%1."/>
      <w:lvlJc w:val="left"/>
      <w:pPr>
        <w:tabs>
          <w:tab w:val="left" w:pos="926"/>
        </w:tabs>
        <w:ind w:left="926" w:hanging="360"/>
      </w:pPr>
    </w:lvl>
  </w:abstractNum>
  <w:abstractNum w:abstractNumId="3">
    <w:nsid w:val="FFFFFF7F"/>
    <w:multiLevelType w:val="singleLevel"/>
    <w:tmpl w:val="FFFFFF7F"/>
    <w:lvl w:ilvl="0">
      <w:start w:val="1"/>
      <w:numFmt w:val="decimal"/>
      <w:pStyle w:val="Listenumros2"/>
      <w:lvlText w:val="%1."/>
      <w:lvlJc w:val="left"/>
      <w:pPr>
        <w:tabs>
          <w:tab w:val="left" w:pos="643"/>
        </w:tabs>
        <w:ind w:left="643" w:hanging="360"/>
      </w:pPr>
    </w:lvl>
  </w:abstractNum>
  <w:abstractNum w:abstractNumId="4">
    <w:nsid w:val="FFFFFF80"/>
    <w:multiLevelType w:val="singleLevel"/>
    <w:tmpl w:val="FFFFFF80"/>
    <w:lvl w:ilvl="0">
      <w:start w:val="1"/>
      <w:numFmt w:val="bullet"/>
      <w:pStyle w:val="Listepuces5"/>
      <w:lvlText w:val=""/>
      <w:lvlJc w:val="left"/>
      <w:pPr>
        <w:tabs>
          <w:tab w:val="left" w:pos="1492"/>
        </w:tabs>
        <w:ind w:left="1492" w:hanging="360"/>
      </w:pPr>
      <w:rPr>
        <w:rFonts w:ascii="Symbol" w:hAnsi="Symbol" w:hint="default"/>
      </w:rPr>
    </w:lvl>
  </w:abstractNum>
  <w:abstractNum w:abstractNumId="5">
    <w:nsid w:val="FFFFFF81"/>
    <w:multiLevelType w:val="singleLevel"/>
    <w:tmpl w:val="FFFFFF81"/>
    <w:lvl w:ilvl="0">
      <w:start w:val="1"/>
      <w:numFmt w:val="decimal"/>
      <w:pStyle w:val="Reference"/>
      <w:lvlText w:val="[%1]"/>
      <w:lvlJc w:val="left"/>
      <w:pPr>
        <w:tabs>
          <w:tab w:val="left" w:pos="360"/>
        </w:tabs>
        <w:ind w:left="357" w:hanging="357"/>
      </w:pPr>
    </w:lvl>
  </w:abstractNum>
  <w:abstractNum w:abstractNumId="6">
    <w:nsid w:val="FFFFFF82"/>
    <w:multiLevelType w:val="singleLevel"/>
    <w:tmpl w:val="FFFFFF82"/>
    <w:lvl w:ilvl="0">
      <w:start w:val="1"/>
      <w:numFmt w:val="bullet"/>
      <w:pStyle w:val="Listepuces3"/>
      <w:lvlText w:val=""/>
      <w:lvlJc w:val="left"/>
      <w:pPr>
        <w:tabs>
          <w:tab w:val="left" w:pos="926"/>
        </w:tabs>
        <w:ind w:left="926" w:hanging="360"/>
      </w:pPr>
      <w:rPr>
        <w:rFonts w:ascii="Symbol" w:hAnsi="Symbol" w:hint="default"/>
      </w:rPr>
    </w:lvl>
  </w:abstractNum>
  <w:abstractNum w:abstractNumId="7">
    <w:nsid w:val="FFFFFF83"/>
    <w:multiLevelType w:val="singleLevel"/>
    <w:tmpl w:val="FFFFFF83"/>
    <w:lvl w:ilvl="0">
      <w:start w:val="1"/>
      <w:numFmt w:val="bullet"/>
      <w:pStyle w:val="Listepuces2"/>
      <w:lvlText w:val=""/>
      <w:lvlJc w:val="left"/>
      <w:pPr>
        <w:tabs>
          <w:tab w:val="left" w:pos="643"/>
        </w:tabs>
        <w:ind w:left="643" w:hanging="360"/>
      </w:pPr>
      <w:rPr>
        <w:rFonts w:ascii="Symbol" w:hAnsi="Symbol" w:hint="default"/>
      </w:rPr>
    </w:lvl>
  </w:abstractNum>
  <w:abstractNum w:abstractNumId="8">
    <w:nsid w:val="FFFFFF88"/>
    <w:multiLevelType w:val="singleLevel"/>
    <w:tmpl w:val="FFFFFF88"/>
    <w:lvl w:ilvl="0">
      <w:start w:val="1"/>
      <w:numFmt w:val="decimal"/>
      <w:pStyle w:val="Listenumros"/>
      <w:lvlText w:val="%1."/>
      <w:lvlJc w:val="left"/>
      <w:pPr>
        <w:tabs>
          <w:tab w:val="left" w:pos="360"/>
        </w:tabs>
        <w:ind w:left="360" w:hanging="360"/>
      </w:pPr>
    </w:lvl>
  </w:abstractNum>
  <w:abstractNum w:abstractNumId="9">
    <w:nsid w:val="FFFFFF89"/>
    <w:multiLevelType w:val="singleLevel"/>
    <w:tmpl w:val="FFFFFF89"/>
    <w:lvl w:ilvl="0">
      <w:start w:val="1"/>
      <w:numFmt w:val="bullet"/>
      <w:pStyle w:val="Listepuces"/>
      <w:lvlText w:val=""/>
      <w:lvlJc w:val="left"/>
      <w:pPr>
        <w:tabs>
          <w:tab w:val="left" w:pos="360"/>
        </w:tabs>
        <w:ind w:left="360" w:hanging="360"/>
      </w:pPr>
      <w:rPr>
        <w:rFonts w:ascii="Symbol" w:hAnsi="Symbol" w:hint="default"/>
      </w:rPr>
    </w:lvl>
  </w:abstractNum>
  <w:abstractNum w:abstractNumId="10">
    <w:nsid w:val="388F062F"/>
    <w:multiLevelType w:val="multilevel"/>
    <w:tmpl w:val="388F062F"/>
    <w:lvl w:ilvl="0">
      <w:start w:val="1"/>
      <w:numFmt w:val="decimal"/>
      <w:pStyle w:val="Titre1"/>
      <w:lvlText w:val="%1"/>
      <w:lvlJc w:val="left"/>
      <w:pPr>
        <w:tabs>
          <w:tab w:val="left" w:pos="855"/>
        </w:tabs>
        <w:ind w:left="510" w:hanging="510"/>
      </w:pPr>
      <w:rPr>
        <w:rFonts w:hint="default"/>
      </w:rPr>
    </w:lvl>
    <w:lvl w:ilvl="1">
      <w:start w:val="1"/>
      <w:numFmt w:val="decimal"/>
      <w:pStyle w:val="Titre2"/>
      <w:lvlText w:val="%1.%2"/>
      <w:lvlJc w:val="left"/>
      <w:pPr>
        <w:tabs>
          <w:tab w:val="left" w:pos="855"/>
        </w:tabs>
        <w:ind w:left="855" w:hanging="855"/>
      </w:pPr>
      <w:rPr>
        <w:rFonts w:hint="default"/>
      </w:rPr>
    </w:lvl>
    <w:lvl w:ilvl="2">
      <w:start w:val="1"/>
      <w:numFmt w:val="decimal"/>
      <w:pStyle w:val="Titre3"/>
      <w:lvlText w:val="%1.%2.%3"/>
      <w:lvlJc w:val="left"/>
      <w:pPr>
        <w:tabs>
          <w:tab w:val="left" w:pos="855"/>
        </w:tabs>
        <w:ind w:left="855" w:hanging="855"/>
      </w:pPr>
      <w:rPr>
        <w:rFonts w:hint="default"/>
      </w:rPr>
    </w:lvl>
    <w:lvl w:ilvl="3">
      <w:start w:val="1"/>
      <w:numFmt w:val="decimal"/>
      <w:lvlText w:val="%1.%2.%3.%4"/>
      <w:lvlJc w:val="left"/>
      <w:pPr>
        <w:tabs>
          <w:tab w:val="left" w:pos="855"/>
        </w:tabs>
        <w:ind w:left="855" w:hanging="855"/>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num w:numId="1">
    <w:abstractNumId w:val="10"/>
  </w:num>
  <w:num w:numId="2">
    <w:abstractNumId w:val="1"/>
  </w:num>
  <w:num w:numId="3">
    <w:abstractNumId w:val="4"/>
  </w:num>
  <w:num w:numId="4">
    <w:abstractNumId w:val="7"/>
  </w:num>
  <w:num w:numId="5">
    <w:abstractNumId w:val="2"/>
  </w:num>
  <w:num w:numId="6">
    <w:abstractNumId w:val="8"/>
  </w:num>
  <w:num w:numId="7">
    <w:abstractNumId w:val="0"/>
  </w:num>
  <w:num w:numId="8">
    <w:abstractNumId w:val="3"/>
  </w:num>
  <w:num w:numId="9">
    <w:abstractNumId w:val="6"/>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567"/>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882"/>
    <w:rsid w:val="00026D13"/>
    <w:rsid w:val="000311F0"/>
    <w:rsid w:val="000848AF"/>
    <w:rsid w:val="00095DE1"/>
    <w:rsid w:val="000F268D"/>
    <w:rsid w:val="0011741F"/>
    <w:rsid w:val="001F4C3D"/>
    <w:rsid w:val="001F57B9"/>
    <w:rsid w:val="002118EB"/>
    <w:rsid w:val="00223E0B"/>
    <w:rsid w:val="00243A47"/>
    <w:rsid w:val="0024718D"/>
    <w:rsid w:val="00260407"/>
    <w:rsid w:val="0030251D"/>
    <w:rsid w:val="00322C87"/>
    <w:rsid w:val="00393D37"/>
    <w:rsid w:val="003B23F8"/>
    <w:rsid w:val="00431704"/>
    <w:rsid w:val="004334AC"/>
    <w:rsid w:val="004762B3"/>
    <w:rsid w:val="0048312F"/>
    <w:rsid w:val="00486BDA"/>
    <w:rsid w:val="004B0034"/>
    <w:rsid w:val="004B4C6F"/>
    <w:rsid w:val="004C62C9"/>
    <w:rsid w:val="004D3703"/>
    <w:rsid w:val="004E477E"/>
    <w:rsid w:val="00511DC4"/>
    <w:rsid w:val="005339C3"/>
    <w:rsid w:val="00554130"/>
    <w:rsid w:val="005878BB"/>
    <w:rsid w:val="005B32C5"/>
    <w:rsid w:val="005D6F99"/>
    <w:rsid w:val="006667C1"/>
    <w:rsid w:val="006A4915"/>
    <w:rsid w:val="006D437E"/>
    <w:rsid w:val="00712C0A"/>
    <w:rsid w:val="00720C81"/>
    <w:rsid w:val="00770452"/>
    <w:rsid w:val="008645E3"/>
    <w:rsid w:val="008841D0"/>
    <w:rsid w:val="008A1024"/>
    <w:rsid w:val="008D04CE"/>
    <w:rsid w:val="008D4882"/>
    <w:rsid w:val="00915D10"/>
    <w:rsid w:val="009427CA"/>
    <w:rsid w:val="0097781F"/>
    <w:rsid w:val="009B340B"/>
    <w:rsid w:val="009C542B"/>
    <w:rsid w:val="009D778B"/>
    <w:rsid w:val="00A47C1A"/>
    <w:rsid w:val="00A561CE"/>
    <w:rsid w:val="00A759DB"/>
    <w:rsid w:val="00A76109"/>
    <w:rsid w:val="00A77868"/>
    <w:rsid w:val="00A93879"/>
    <w:rsid w:val="00A9630D"/>
    <w:rsid w:val="00AB3114"/>
    <w:rsid w:val="00B00D37"/>
    <w:rsid w:val="00B311C5"/>
    <w:rsid w:val="00BB2784"/>
    <w:rsid w:val="00BF7AE8"/>
    <w:rsid w:val="00C0387D"/>
    <w:rsid w:val="00C10B67"/>
    <w:rsid w:val="00C22C0E"/>
    <w:rsid w:val="00C50A4E"/>
    <w:rsid w:val="00C5255E"/>
    <w:rsid w:val="00C53F2D"/>
    <w:rsid w:val="00CD71FD"/>
    <w:rsid w:val="00D149AD"/>
    <w:rsid w:val="00D27C05"/>
    <w:rsid w:val="00D350F3"/>
    <w:rsid w:val="00D47D12"/>
    <w:rsid w:val="00D60208"/>
    <w:rsid w:val="00D73E8A"/>
    <w:rsid w:val="00DB26C8"/>
    <w:rsid w:val="00DB410A"/>
    <w:rsid w:val="00DB691F"/>
    <w:rsid w:val="00DC4654"/>
    <w:rsid w:val="00E74541"/>
    <w:rsid w:val="00EC70DC"/>
    <w:rsid w:val="00F07773"/>
    <w:rsid w:val="00F22431"/>
    <w:rsid w:val="0F8A5B40"/>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unhideWhenUsed="0" w:qFormat="1"/>
    <w:lsdException w:name="index 2" w:uiPriority="0" w:unhideWhenUsed="0" w:qFormat="1"/>
    <w:lsdException w:name="index 3" w:uiPriority="0" w:unhideWhenUsed="0" w:qFormat="1"/>
    <w:lsdException w:name="index 4" w:uiPriority="0" w:unhideWhenUsed="0" w:qFormat="1"/>
    <w:lsdException w:name="index 5" w:uiPriority="0" w:unhideWhenUsed="0" w:qFormat="1"/>
    <w:lsdException w:name="index 6" w:uiPriority="0" w:unhideWhenUsed="0" w:qFormat="1"/>
    <w:lsdException w:name="index 7" w:uiPriority="0" w:unhideWhenUsed="0" w:qFormat="1"/>
    <w:lsdException w:name="index 8" w:uiPriority="0" w:unhideWhenUsed="0" w:qFormat="1"/>
    <w:lsdException w:name="index 9" w:uiPriority="0" w:unhideWhenUsed="0" w:qFormat="1"/>
    <w:lsdException w:name="toc 1" w:uiPriority="0" w:unhideWhenUsed="0" w:qFormat="1"/>
    <w:lsdException w:name="toc 2" w:uiPriority="0" w:unhideWhenUsed="0" w:qFormat="1"/>
    <w:lsdException w:name="toc 3" w:uiPriority="0" w:unhideWhenUsed="0" w:qFormat="1"/>
    <w:lsdException w:name="toc 4" w:uiPriority="0" w:unhideWhenUsed="0" w:qFormat="1"/>
    <w:lsdException w:name="toc 5" w:uiPriority="0" w:unhideWhenUsed="0" w:qFormat="1"/>
    <w:lsdException w:name="toc 6" w:uiPriority="0" w:unhideWhenUsed="0" w:qFormat="1"/>
    <w:lsdException w:name="toc 7" w:uiPriority="0" w:unhideWhenUsed="0" w:qFormat="1"/>
    <w:lsdException w:name="toc 8" w:uiPriority="0" w:unhideWhenUsed="0" w:qFormat="1"/>
    <w:lsdException w:name="toc 9" w:uiPriority="0" w:unhideWhenUsed="0" w:qFormat="1"/>
    <w:lsdException w:name="Normal Indent" w:semiHidden="0" w:uiPriority="0" w:unhideWhenUsed="0" w:qFormat="1"/>
    <w:lsdException w:name="footnote text" w:uiPriority="0" w:unhideWhenUsed="0" w:qFormat="1"/>
    <w:lsdException w:name="annotation text" w:uiPriority="0" w:unhideWhenUsed="0" w:qFormat="1"/>
    <w:lsdException w:name="header" w:semiHidden="0" w:uiPriority="0" w:unhideWhenUsed="0" w:qFormat="1"/>
    <w:lsdException w:name="footer" w:semiHidden="0" w:unhideWhenUsed="0" w:qFormat="1"/>
    <w:lsdException w:name="index heading" w:uiPriority="0" w:unhideWhenUsed="0" w:qFormat="1"/>
    <w:lsdException w:name="caption" w:semiHidden="0" w:uiPriority="0" w:unhideWhenUsed="0" w:qFormat="1"/>
    <w:lsdException w:name="table of figures" w:uiPriority="0" w:unhideWhenUsed="0" w:qFormat="1"/>
    <w:lsdException w:name="envelope address" w:semiHidden="0" w:uiPriority="0" w:unhideWhenUsed="0" w:qFormat="1"/>
    <w:lsdException w:name="envelope return" w:semiHidden="0" w:uiPriority="0" w:unhideWhenUsed="0" w:qFormat="1"/>
    <w:lsdException w:name="footnote reference" w:semiHidden="0" w:uiPriority="0" w:unhideWhenUsed="0"/>
    <w:lsdException w:name="annotation reference" w:uiPriority="0" w:unhideWhenUsed="0" w:qFormat="1"/>
    <w:lsdException w:name="line number" w:semiHidden="0" w:uiPriority="0" w:unhideWhenUsed="0" w:qFormat="1"/>
    <w:lsdException w:name="page number" w:semiHidden="0" w:uiPriority="0" w:unhideWhenUsed="0"/>
    <w:lsdException w:name="endnote reference" w:semiHidden="0" w:uiPriority="0" w:unhideWhenUsed="0"/>
    <w:lsdException w:name="endnote text" w:uiPriority="0" w:unhideWhenUsed="0" w:qFormat="1"/>
    <w:lsdException w:name="table of authorities" w:uiPriority="0" w:unhideWhenUsed="0" w:qFormat="1"/>
    <w:lsdException w:name="macro" w:uiPriority="0" w:unhideWhenUsed="0" w:qFormat="1"/>
    <w:lsdException w:name="toa heading" w:uiPriority="0" w:unhideWhenUsed="0" w:qFormat="1"/>
    <w:lsdException w:name="List" w:semiHidden="0" w:uiPriority="0" w:unhideWhenUsed="0" w:qFormat="1"/>
    <w:lsdException w:name="List Bullet" w:semiHidden="0" w:uiPriority="0" w:unhideWhenUsed="0" w:qFormat="1"/>
    <w:lsdException w:name="List Number" w:semiHidden="0" w:uiPriority="0" w:unhideWhenUsed="0" w:qFormat="1"/>
    <w:lsdException w:name="List 2" w:semiHidden="0" w:uiPriority="0" w:unhideWhenUsed="0" w:qFormat="1"/>
    <w:lsdException w:name="List 3" w:semiHidden="0" w:uiPriority="0" w:unhideWhenUsed="0" w:qFormat="1"/>
    <w:lsdException w:name="List 4" w:semiHidden="0" w:uiPriority="0" w:unhideWhenUsed="0" w:qFormat="1"/>
    <w:lsdException w:name="List 5" w:semiHidden="0" w:uiPriority="0" w:unhideWhenUsed="0" w:qFormat="1"/>
    <w:lsdException w:name="List Bullet 2" w:semiHidden="0" w:uiPriority="0" w:unhideWhenUsed="0" w:qFormat="1"/>
    <w:lsdException w:name="List Bullet 3" w:semiHidden="0" w:uiPriority="0" w:unhideWhenUsed="0" w:qFormat="1"/>
    <w:lsdException w:name="List Bullet 4" w:semiHidden="0" w:uiPriority="0" w:unhideWhenUsed="0" w:qFormat="1"/>
    <w:lsdException w:name="List Bullet 5" w:semiHidden="0" w:uiPriority="0" w:unhideWhenUsed="0" w:qFormat="1"/>
    <w:lsdException w:name="List Number 2" w:semiHidden="0" w:uiPriority="0" w:unhideWhenUsed="0" w:qFormat="1"/>
    <w:lsdException w:name="List Number 3" w:semiHidden="0" w:uiPriority="0" w:unhideWhenUsed="0" w:qFormat="1"/>
    <w:lsdException w:name="List Number 4" w:semiHidden="0" w:uiPriority="0" w:unhideWhenUsed="0" w:qFormat="1"/>
    <w:lsdException w:name="List Number 5" w:semiHidden="0" w:uiPriority="0" w:unhideWhenUsed="0" w:qFormat="1"/>
    <w:lsdException w:name="Title" w:semiHidden="0" w:uiPriority="0" w:unhideWhenUsed="0" w:qFormat="1"/>
    <w:lsdException w:name="Closing" w:semiHidden="0" w:uiPriority="0" w:unhideWhenUsed="0" w:qFormat="1"/>
    <w:lsdException w:name="Signature" w:semiHidden="0" w:uiPriority="0" w:unhideWhenUsed="0" w:qFormat="1"/>
    <w:lsdException w:name="Default Paragraph Font" w:uiPriority="0" w:unhideWhenUsed="0" w:qFormat="1"/>
    <w:lsdException w:name="Body Text" w:semiHidden="0" w:uiPriority="0" w:unhideWhenUsed="0" w:qFormat="1"/>
    <w:lsdException w:name="Body Text Indent" w:semiHidden="0" w:uiPriority="0" w:unhideWhenUsed="0" w:qFormat="1"/>
    <w:lsdException w:name="List Continue" w:semiHidden="0" w:uiPriority="0" w:unhideWhenUsed="0" w:qFormat="1"/>
    <w:lsdException w:name="List Continue 2" w:semiHidden="0" w:uiPriority="0" w:unhideWhenUsed="0" w:qFormat="1"/>
    <w:lsdException w:name="List Continue 3" w:semiHidden="0" w:uiPriority="0" w:unhideWhenUsed="0" w:qFormat="1"/>
    <w:lsdException w:name="List Continue 4" w:semiHidden="0" w:uiPriority="0" w:unhideWhenUsed="0" w:qFormat="1"/>
    <w:lsdException w:name="List Continue 5" w:semiHidden="0" w:uiPriority="0" w:unhideWhenUsed="0" w:qFormat="1"/>
    <w:lsdException w:name="Message Header" w:semiHidden="0" w:uiPriority="0" w:unhideWhenUsed="0" w:qFormat="1"/>
    <w:lsdException w:name="Subtitle" w:semiHidden="0" w:uiPriority="0" w:unhideWhenUsed="0" w:qFormat="1"/>
    <w:lsdException w:name="Salutation" w:semiHidden="0" w:uiPriority="0" w:unhideWhenUsed="0" w:qFormat="1"/>
    <w:lsdException w:name="Date" w:semiHidden="0" w:uiPriority="0" w:unhideWhenUsed="0" w:qFormat="1"/>
    <w:lsdException w:name="Body Text First Indent" w:semiHidden="0" w:uiPriority="0" w:unhideWhenUsed="0" w:qFormat="1"/>
    <w:lsdException w:name="Body Text First Indent 2" w:semiHidden="0" w:uiPriority="0" w:unhideWhenUsed="0" w:qFormat="1"/>
    <w:lsdException w:name="Note Heading"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iPriority="0" w:unhideWhenUsed="0"/>
    <w:lsdException w:name="FollowedHyperlink" w:semiHidden="0" w:uiPriority="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qFormat="1"/>
    <w:lsdException w:name="Balloon Text"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firstLine="567"/>
      <w:jc w:val="both"/>
    </w:pPr>
    <w:rPr>
      <w:sz w:val="24"/>
      <w:lang w:val="en-GB" w:eastAsia="en-US"/>
    </w:rPr>
  </w:style>
  <w:style w:type="paragraph" w:styleId="Titre1">
    <w:name w:val="heading 1"/>
    <w:next w:val="Normal"/>
    <w:qFormat/>
    <w:pPr>
      <w:keepNext/>
      <w:numPr>
        <w:numId w:val="1"/>
      </w:numPr>
      <w:tabs>
        <w:tab w:val="left" w:pos="567"/>
      </w:tabs>
      <w:spacing w:before="240" w:after="240"/>
      <w:outlineLvl w:val="0"/>
    </w:pPr>
    <w:rPr>
      <w:b/>
      <w:caps/>
      <w:sz w:val="22"/>
      <w:lang w:val="en-US" w:eastAsia="en-US"/>
    </w:rPr>
  </w:style>
  <w:style w:type="paragraph" w:styleId="Titre2">
    <w:name w:val="heading 2"/>
    <w:basedOn w:val="Normal"/>
    <w:next w:val="Normal"/>
    <w:qFormat/>
    <w:pPr>
      <w:keepNext/>
      <w:numPr>
        <w:ilvl w:val="1"/>
        <w:numId w:val="1"/>
      </w:numPr>
      <w:tabs>
        <w:tab w:val="clear" w:pos="855"/>
        <w:tab w:val="left" w:pos="567"/>
      </w:tabs>
      <w:spacing w:after="240"/>
      <w:outlineLvl w:val="1"/>
    </w:pPr>
    <w:rPr>
      <w:b/>
      <w:sz w:val="22"/>
    </w:rPr>
  </w:style>
  <w:style w:type="paragraph" w:styleId="Titre3">
    <w:name w:val="heading 3"/>
    <w:basedOn w:val="Normal"/>
    <w:next w:val="Normal"/>
    <w:qFormat/>
    <w:pPr>
      <w:keepNext/>
      <w:numPr>
        <w:ilvl w:val="2"/>
        <w:numId w:val="1"/>
      </w:numPr>
      <w:spacing w:after="240"/>
      <w:outlineLvl w:val="2"/>
    </w:pPr>
  </w:style>
  <w:style w:type="paragraph" w:styleId="Titre4">
    <w:name w:val="heading 4"/>
    <w:basedOn w:val="Normal"/>
    <w:next w:val="Normal"/>
    <w:qFormat/>
    <w:pPr>
      <w:keepNext/>
      <w:spacing w:before="240" w:after="60"/>
      <w:outlineLvl w:val="3"/>
    </w:pPr>
    <w:rPr>
      <w:rFonts w:ascii="Arial" w:hAnsi="Arial"/>
      <w:b/>
    </w:rPr>
  </w:style>
  <w:style w:type="paragraph" w:styleId="Titre5">
    <w:name w:val="heading 5"/>
    <w:basedOn w:val="Normal"/>
    <w:next w:val="Normal"/>
    <w:qFormat/>
    <w:pPr>
      <w:spacing w:before="240" w:after="60"/>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rFonts w:ascii="Arial" w:hAnsi="Arial"/>
      <w:sz w:val="20"/>
    </w:rPr>
  </w:style>
  <w:style w:type="paragraph" w:styleId="Titre8">
    <w:name w:val="heading 8"/>
    <w:basedOn w:val="Normal"/>
    <w:next w:val="Normal"/>
    <w:qFormat/>
    <w:pPr>
      <w:spacing w:before="240" w:after="60"/>
      <w:outlineLvl w:val="7"/>
    </w:pPr>
    <w:rPr>
      <w:rFonts w:ascii="Arial" w:hAnsi="Arial"/>
      <w:i/>
      <w:sz w:val="20"/>
    </w:rPr>
  </w:style>
  <w:style w:type="paragraph" w:styleId="Titre9">
    <w:name w:val="heading 9"/>
    <w:basedOn w:val="Normal"/>
    <w:next w:val="Normal"/>
    <w:qFormat/>
    <w:pPr>
      <w:spacing w:before="240" w:after="60"/>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qFormat/>
  </w:style>
  <w:style w:type="character" w:styleId="Lienhypertexte">
    <w:name w:val="Hyperlink"/>
    <w:rPr>
      <w:color w:val="0000FF"/>
      <w:u w:val="single"/>
    </w:rPr>
  </w:style>
  <w:style w:type="character" w:styleId="Marquedecommentaire">
    <w:name w:val="annotation reference"/>
    <w:semiHidden/>
    <w:qFormat/>
    <w:rPr>
      <w:sz w:val="16"/>
    </w:rPr>
  </w:style>
  <w:style w:type="character" w:styleId="Numrodepage">
    <w:name w:val="page number"/>
    <w:basedOn w:val="Policepardfaut"/>
  </w:style>
  <w:style w:type="character" w:styleId="Accentuation">
    <w:name w:val="Emphasis"/>
    <w:uiPriority w:val="20"/>
    <w:qFormat/>
    <w:rPr>
      <w:b/>
      <w:bCs/>
    </w:rPr>
  </w:style>
  <w:style w:type="character" w:styleId="Lienhypertextesuivivisit">
    <w:name w:val="FollowedHyperlink"/>
    <w:qFormat/>
    <w:rPr>
      <w:color w:val="800080"/>
      <w:u w:val="single"/>
    </w:rPr>
  </w:style>
  <w:style w:type="paragraph" w:styleId="TM9">
    <w:name w:val="toc 9"/>
    <w:basedOn w:val="Normal"/>
    <w:next w:val="Normal"/>
    <w:autoRedefine/>
    <w:semiHidden/>
    <w:qFormat/>
    <w:pPr>
      <w:ind w:left="1920"/>
    </w:pPr>
  </w:style>
  <w:style w:type="paragraph" w:styleId="Listenumros4">
    <w:name w:val="List Number 4"/>
    <w:basedOn w:val="Normal"/>
    <w:qFormat/>
    <w:pPr>
      <w:numPr>
        <w:numId w:val="2"/>
      </w:numPr>
    </w:pPr>
  </w:style>
  <w:style w:type="paragraph" w:styleId="TM5">
    <w:name w:val="toc 5"/>
    <w:basedOn w:val="Normal"/>
    <w:next w:val="Normal"/>
    <w:autoRedefine/>
    <w:semiHidden/>
    <w:qFormat/>
    <w:pPr>
      <w:ind w:left="960"/>
    </w:pPr>
  </w:style>
  <w:style w:type="paragraph" w:styleId="Liste4">
    <w:name w:val="List 4"/>
    <w:basedOn w:val="Normal"/>
    <w:qFormat/>
    <w:pPr>
      <w:ind w:left="1132" w:hanging="283"/>
    </w:pPr>
  </w:style>
  <w:style w:type="paragraph" w:styleId="Explorateurdedocuments">
    <w:name w:val="Document Map"/>
    <w:basedOn w:val="Normal"/>
    <w:semiHidden/>
    <w:qFormat/>
    <w:pPr>
      <w:shd w:val="clear" w:color="auto" w:fill="000080"/>
    </w:pPr>
    <w:rPr>
      <w:rFonts w:ascii="Tahoma" w:hAnsi="Tahoma"/>
    </w:rPr>
  </w:style>
  <w:style w:type="paragraph" w:styleId="Sous-titre">
    <w:name w:val="Subtitle"/>
    <w:basedOn w:val="Normal"/>
    <w:qFormat/>
    <w:pPr>
      <w:spacing w:after="60"/>
      <w:jc w:val="center"/>
      <w:outlineLvl w:val="1"/>
    </w:pPr>
    <w:rPr>
      <w:rFonts w:ascii="Arial" w:hAnsi="Arial"/>
    </w:rPr>
  </w:style>
  <w:style w:type="paragraph" w:styleId="Listepuces5">
    <w:name w:val="List Bullet 5"/>
    <w:basedOn w:val="Normal"/>
    <w:autoRedefine/>
    <w:qFormat/>
    <w:pPr>
      <w:numPr>
        <w:numId w:val="3"/>
      </w:numPr>
    </w:pPr>
  </w:style>
  <w:style w:type="paragraph" w:styleId="Notedefin">
    <w:name w:val="endnote text"/>
    <w:basedOn w:val="Normal"/>
    <w:semiHidden/>
    <w:qFormat/>
    <w:rPr>
      <w:sz w:val="20"/>
    </w:rPr>
  </w:style>
  <w:style w:type="paragraph" w:styleId="Listepuces2">
    <w:name w:val="List Bullet 2"/>
    <w:basedOn w:val="Normal"/>
    <w:autoRedefine/>
    <w:qFormat/>
    <w:pPr>
      <w:numPr>
        <w:numId w:val="4"/>
      </w:numPr>
    </w:pPr>
  </w:style>
  <w:style w:type="paragraph" w:styleId="Index4">
    <w:name w:val="index 4"/>
    <w:basedOn w:val="Normal"/>
    <w:next w:val="Normal"/>
    <w:autoRedefine/>
    <w:semiHidden/>
    <w:qFormat/>
    <w:pPr>
      <w:ind w:left="960" w:hanging="240"/>
    </w:pPr>
  </w:style>
  <w:style w:type="paragraph" w:styleId="Listecontinue4">
    <w:name w:val="List Continue 4"/>
    <w:basedOn w:val="Normal"/>
    <w:qFormat/>
    <w:pPr>
      <w:spacing w:after="120"/>
      <w:ind w:left="1132"/>
    </w:pPr>
  </w:style>
  <w:style w:type="paragraph" w:styleId="Index9">
    <w:name w:val="index 9"/>
    <w:basedOn w:val="Normal"/>
    <w:next w:val="Normal"/>
    <w:autoRedefine/>
    <w:semiHidden/>
    <w:qFormat/>
    <w:pPr>
      <w:ind w:left="2160" w:hanging="240"/>
    </w:pPr>
  </w:style>
  <w:style w:type="paragraph" w:styleId="Notedebasdepage">
    <w:name w:val="footnote text"/>
    <w:basedOn w:val="Normal"/>
    <w:semiHidden/>
    <w:qFormat/>
    <w:rPr>
      <w:sz w:val="20"/>
    </w:rPr>
  </w:style>
  <w:style w:type="paragraph" w:styleId="Objetducommentaire">
    <w:name w:val="annotation subject"/>
    <w:basedOn w:val="Commentaire"/>
    <w:next w:val="Commentaire"/>
    <w:link w:val="ObjetducommentaireCar"/>
    <w:qFormat/>
    <w:rPr>
      <w:b/>
      <w:bCs/>
    </w:rPr>
  </w:style>
  <w:style w:type="paragraph" w:styleId="Commentaire">
    <w:name w:val="annotation text"/>
    <w:basedOn w:val="Normal"/>
    <w:link w:val="CommentaireCar"/>
    <w:semiHidden/>
    <w:qFormat/>
    <w:rPr>
      <w:sz w:val="20"/>
    </w:rPr>
  </w:style>
  <w:style w:type="paragraph" w:styleId="Index3">
    <w:name w:val="index 3"/>
    <w:basedOn w:val="Normal"/>
    <w:next w:val="Normal"/>
    <w:autoRedefine/>
    <w:semiHidden/>
    <w:qFormat/>
    <w:pPr>
      <w:ind w:left="720" w:hanging="240"/>
    </w:pPr>
  </w:style>
  <w:style w:type="paragraph" w:styleId="Listecontinue2">
    <w:name w:val="List Continue 2"/>
    <w:basedOn w:val="Normal"/>
    <w:qFormat/>
    <w:pPr>
      <w:spacing w:after="120"/>
      <w:ind w:left="566"/>
    </w:pPr>
  </w:style>
  <w:style w:type="paragraph" w:styleId="Retraitcorpsdetexte">
    <w:name w:val="Body Text Indent"/>
    <w:basedOn w:val="Normal"/>
    <w:qFormat/>
    <w:pPr>
      <w:spacing w:after="120"/>
      <w:ind w:left="283"/>
    </w:pPr>
  </w:style>
  <w:style w:type="paragraph" w:styleId="En-ttedemessage">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Listenumros3">
    <w:name w:val="List Number 3"/>
    <w:basedOn w:val="Normal"/>
    <w:qFormat/>
    <w:pPr>
      <w:numPr>
        <w:numId w:val="5"/>
      </w:numPr>
    </w:pPr>
  </w:style>
  <w:style w:type="paragraph" w:styleId="Formuledepolitesse">
    <w:name w:val="Closing"/>
    <w:basedOn w:val="Normal"/>
    <w:qFormat/>
    <w:pPr>
      <w:ind w:left="4252"/>
    </w:pPr>
  </w:style>
  <w:style w:type="paragraph" w:styleId="Normalcentr">
    <w:name w:val="Block Text"/>
    <w:basedOn w:val="Normal"/>
    <w:qFormat/>
    <w:pPr>
      <w:spacing w:after="120"/>
      <w:ind w:left="1440" w:right="1440"/>
    </w:pPr>
  </w:style>
  <w:style w:type="paragraph" w:styleId="Adresseexpditeur">
    <w:name w:val="envelope return"/>
    <w:basedOn w:val="Normal"/>
    <w:qFormat/>
    <w:rPr>
      <w:rFonts w:ascii="Arial" w:hAnsi="Arial"/>
      <w:sz w:val="20"/>
    </w:rPr>
  </w:style>
  <w:style w:type="paragraph" w:styleId="Tabledesrfrencesjuridiques">
    <w:name w:val="table of authorities"/>
    <w:basedOn w:val="Normal"/>
    <w:next w:val="Normal"/>
    <w:semiHidden/>
    <w:qFormat/>
    <w:pPr>
      <w:ind w:left="240" w:hanging="240"/>
    </w:pPr>
  </w:style>
  <w:style w:type="paragraph" w:styleId="Corpsdetexte3">
    <w:name w:val="Body Text 3"/>
    <w:basedOn w:val="Normal"/>
    <w:qFormat/>
    <w:pPr>
      <w:spacing w:after="120"/>
    </w:pPr>
    <w:rPr>
      <w:sz w:val="16"/>
    </w:rPr>
  </w:style>
  <w:style w:type="paragraph" w:styleId="Titredenote">
    <w:name w:val="Note Heading"/>
    <w:basedOn w:val="Normal"/>
    <w:next w:val="Normal"/>
    <w:qFormat/>
  </w:style>
  <w:style w:type="paragraph" w:styleId="Lgende">
    <w:name w:val="caption"/>
    <w:basedOn w:val="Normal"/>
    <w:next w:val="Normal"/>
    <w:qFormat/>
    <w:pPr>
      <w:spacing w:before="120" w:after="120"/>
      <w:jc w:val="center"/>
    </w:pPr>
    <w:rPr>
      <w:lang w:val="en-US"/>
    </w:rPr>
  </w:style>
  <w:style w:type="paragraph" w:styleId="Index1">
    <w:name w:val="index 1"/>
    <w:basedOn w:val="Normal"/>
    <w:next w:val="Normal"/>
    <w:autoRedefine/>
    <w:semiHidden/>
    <w:qFormat/>
    <w:pPr>
      <w:ind w:left="240" w:hanging="240"/>
    </w:pPr>
  </w:style>
  <w:style w:type="paragraph" w:styleId="Listenumros">
    <w:name w:val="List Number"/>
    <w:basedOn w:val="Normal"/>
    <w:qFormat/>
    <w:pPr>
      <w:numPr>
        <w:numId w:val="6"/>
      </w:numPr>
    </w:pPr>
  </w:style>
  <w:style w:type="paragraph" w:styleId="Listenumros5">
    <w:name w:val="List Number 5"/>
    <w:basedOn w:val="Normal"/>
    <w:qFormat/>
    <w:pPr>
      <w:numPr>
        <w:numId w:val="7"/>
      </w:numPr>
    </w:pPr>
  </w:style>
  <w:style w:type="paragraph" w:styleId="Retraitcorpsdetexte3">
    <w:name w:val="Body Text Indent 3"/>
    <w:basedOn w:val="Normal"/>
    <w:qFormat/>
    <w:pPr>
      <w:spacing w:after="120"/>
      <w:ind w:left="283"/>
    </w:pPr>
    <w:rPr>
      <w:sz w:val="16"/>
    </w:rPr>
  </w:style>
  <w:style w:type="paragraph" w:styleId="Corpsdetexte">
    <w:name w:val="Body Text"/>
    <w:basedOn w:val="Normal"/>
    <w:qFormat/>
    <w:pPr>
      <w:spacing w:after="120"/>
    </w:pPr>
  </w:style>
  <w:style w:type="paragraph" w:styleId="Textedebulles">
    <w:name w:val="Balloon Text"/>
    <w:basedOn w:val="Normal"/>
    <w:link w:val="TextedebullesCar"/>
    <w:qFormat/>
    <w:rPr>
      <w:rFonts w:ascii="Tahoma" w:hAnsi="Tahoma" w:cs="Tahoma"/>
      <w:sz w:val="16"/>
      <w:szCs w:val="16"/>
    </w:rPr>
  </w:style>
  <w:style w:type="paragraph" w:styleId="Retraitcorpset1relig">
    <w:name w:val="Body Text First Indent 2"/>
    <w:basedOn w:val="Retraitcorpsdetexte"/>
    <w:qFormat/>
    <w:pPr>
      <w:ind w:firstLine="210"/>
    </w:pPr>
  </w:style>
  <w:style w:type="paragraph" w:styleId="Liste3">
    <w:name w:val="List 3"/>
    <w:basedOn w:val="Normal"/>
    <w:qFormat/>
    <w:pPr>
      <w:ind w:left="849" w:hanging="283"/>
    </w:pPr>
  </w:style>
  <w:style w:type="paragraph" w:styleId="Index5">
    <w:name w:val="index 5"/>
    <w:basedOn w:val="Normal"/>
    <w:next w:val="Normal"/>
    <w:autoRedefine/>
    <w:semiHidden/>
    <w:qFormat/>
    <w:pPr>
      <w:ind w:left="1200" w:hanging="240"/>
    </w:pPr>
  </w:style>
  <w:style w:type="paragraph" w:styleId="Date">
    <w:name w:val="Date"/>
    <w:basedOn w:val="Normal"/>
    <w:next w:val="Normal"/>
    <w:qFormat/>
  </w:style>
  <w:style w:type="paragraph" w:styleId="Retrait1religne">
    <w:name w:val="Body Text First Indent"/>
    <w:basedOn w:val="Corpsdetexte"/>
    <w:qFormat/>
    <w:pPr>
      <w:ind w:firstLine="210"/>
    </w:pPr>
  </w:style>
  <w:style w:type="paragraph" w:styleId="Retraitcorpsdetexte2">
    <w:name w:val="Body Text Indent 2"/>
    <w:basedOn w:val="Normal"/>
    <w:qFormat/>
    <w:pPr>
      <w:spacing w:after="120" w:line="480" w:lineRule="auto"/>
      <w:ind w:left="283"/>
    </w:pPr>
  </w:style>
  <w:style w:type="paragraph" w:styleId="Liste5">
    <w:name w:val="List 5"/>
    <w:basedOn w:val="Normal"/>
    <w:qFormat/>
    <w:pPr>
      <w:ind w:left="1415" w:hanging="283"/>
    </w:pPr>
  </w:style>
  <w:style w:type="paragraph" w:styleId="Listecontinue5">
    <w:name w:val="List Continue 5"/>
    <w:basedOn w:val="Normal"/>
    <w:qFormat/>
    <w:pPr>
      <w:spacing w:after="120"/>
      <w:ind w:left="1415"/>
    </w:pPr>
  </w:style>
  <w:style w:type="paragraph" w:styleId="TM8">
    <w:name w:val="toc 8"/>
    <w:basedOn w:val="Normal"/>
    <w:next w:val="Normal"/>
    <w:autoRedefine/>
    <w:semiHidden/>
    <w:qFormat/>
    <w:pPr>
      <w:ind w:left="1680"/>
    </w:pPr>
  </w:style>
  <w:style w:type="paragraph" w:styleId="Index7">
    <w:name w:val="index 7"/>
    <w:basedOn w:val="Normal"/>
    <w:next w:val="Normal"/>
    <w:autoRedefine/>
    <w:semiHidden/>
    <w:qFormat/>
    <w:pPr>
      <w:ind w:left="1680" w:hanging="240"/>
    </w:pPr>
  </w:style>
  <w:style w:type="paragraph" w:styleId="TitreTR">
    <w:name w:val="toa heading"/>
    <w:basedOn w:val="Normal"/>
    <w:next w:val="Normal"/>
    <w:semiHidden/>
    <w:qFormat/>
    <w:pPr>
      <w:spacing w:before="120"/>
    </w:pPr>
    <w:rPr>
      <w:rFonts w:ascii="Arial" w:hAnsi="Arial"/>
      <w:b/>
    </w:rPr>
  </w:style>
  <w:style w:type="paragraph" w:styleId="Textebrut">
    <w:name w:val="Plain Text"/>
    <w:basedOn w:val="Normal"/>
    <w:qFormat/>
    <w:rPr>
      <w:rFonts w:ascii="Courier New" w:hAnsi="Courier New"/>
      <w:sz w:val="20"/>
    </w:rPr>
  </w:style>
  <w:style w:type="paragraph" w:styleId="TM4">
    <w:name w:val="toc 4"/>
    <w:basedOn w:val="Normal"/>
    <w:next w:val="Normal"/>
    <w:autoRedefine/>
    <w:semiHidden/>
    <w:qFormat/>
    <w:pPr>
      <w:ind w:left="720"/>
    </w:pPr>
  </w:style>
  <w:style w:type="paragraph" w:styleId="Corpsdetexte2">
    <w:name w:val="Body Text 2"/>
    <w:basedOn w:val="Normal"/>
    <w:qFormat/>
    <w:pPr>
      <w:spacing w:after="120" w:line="480" w:lineRule="auto"/>
    </w:pPr>
  </w:style>
  <w:style w:type="paragraph" w:styleId="TM7">
    <w:name w:val="toc 7"/>
    <w:basedOn w:val="Normal"/>
    <w:next w:val="Normal"/>
    <w:autoRedefine/>
    <w:semiHidden/>
    <w:qFormat/>
    <w:pPr>
      <w:ind w:left="1440"/>
    </w:pPr>
  </w:style>
  <w:style w:type="paragraph" w:styleId="Index6">
    <w:name w:val="index 6"/>
    <w:basedOn w:val="Normal"/>
    <w:next w:val="Normal"/>
    <w:autoRedefine/>
    <w:semiHidden/>
    <w:qFormat/>
    <w:pPr>
      <w:ind w:left="1440" w:hanging="240"/>
    </w:pPr>
  </w:style>
  <w:style w:type="paragraph" w:styleId="TM3">
    <w:name w:val="toc 3"/>
    <w:basedOn w:val="Normal"/>
    <w:next w:val="Normal"/>
    <w:autoRedefine/>
    <w:semiHidden/>
    <w:qFormat/>
    <w:pPr>
      <w:ind w:left="480"/>
    </w:pPr>
  </w:style>
  <w:style w:type="paragraph" w:styleId="Pieddepage">
    <w:name w:val="footer"/>
    <w:basedOn w:val="Normal"/>
    <w:link w:val="PieddepageCar"/>
    <w:uiPriority w:val="99"/>
    <w:qFormat/>
    <w:pPr>
      <w:tabs>
        <w:tab w:val="center" w:pos="4153"/>
        <w:tab w:val="right" w:pos="8306"/>
      </w:tabs>
    </w:pPr>
    <w:rPr>
      <w:sz w:val="18"/>
      <w:lang w:val="en-US"/>
    </w:rPr>
  </w:style>
  <w:style w:type="paragraph" w:styleId="Liste">
    <w:name w:val="List"/>
    <w:basedOn w:val="Normal"/>
    <w:qFormat/>
    <w:pPr>
      <w:ind w:left="283" w:hanging="283"/>
    </w:pPr>
  </w:style>
  <w:style w:type="paragraph" w:styleId="Adressedestinataire">
    <w:name w:val="envelope address"/>
    <w:basedOn w:val="Normal"/>
    <w:qFormat/>
    <w:pPr>
      <w:framePr w:w="7920" w:h="1980" w:hRule="exact" w:hSpace="180" w:wrap="auto" w:hAnchor="page" w:xAlign="center" w:yAlign="bottom"/>
      <w:ind w:left="2880"/>
    </w:pPr>
    <w:rPr>
      <w:rFonts w:ascii="Arial" w:hAnsi="Arial"/>
    </w:rPr>
  </w:style>
  <w:style w:type="paragraph" w:styleId="Index8">
    <w:name w:val="index 8"/>
    <w:basedOn w:val="Normal"/>
    <w:next w:val="Normal"/>
    <w:autoRedefine/>
    <w:semiHidden/>
    <w:qFormat/>
    <w:pPr>
      <w:ind w:left="1920" w:hanging="240"/>
    </w:pPr>
  </w:style>
  <w:style w:type="paragraph" w:styleId="En-tte">
    <w:name w:val="header"/>
    <w:basedOn w:val="Normal"/>
    <w:link w:val="En-tteCar"/>
    <w:qFormat/>
    <w:pPr>
      <w:tabs>
        <w:tab w:val="center" w:pos="4153"/>
        <w:tab w:val="right" w:pos="9072"/>
      </w:tabs>
    </w:pPr>
    <w:rPr>
      <w:sz w:val="18"/>
      <w:lang w:val="en-US"/>
    </w:rPr>
  </w:style>
  <w:style w:type="paragraph" w:styleId="Textedemacro">
    <w:name w:val="macro"/>
    <w:semiHidden/>
    <w:qFormat/>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Listecontinue3">
    <w:name w:val="List Continue 3"/>
    <w:basedOn w:val="Normal"/>
    <w:qFormat/>
    <w:pPr>
      <w:spacing w:after="120"/>
      <w:ind w:left="849"/>
    </w:pPr>
  </w:style>
  <w:style w:type="paragraph" w:styleId="Listenumros2">
    <w:name w:val="List Number 2"/>
    <w:basedOn w:val="Normal"/>
    <w:qFormat/>
    <w:pPr>
      <w:numPr>
        <w:numId w:val="8"/>
      </w:numPr>
    </w:pPr>
  </w:style>
  <w:style w:type="paragraph" w:styleId="TM6">
    <w:name w:val="toc 6"/>
    <w:basedOn w:val="Normal"/>
    <w:next w:val="Normal"/>
    <w:autoRedefine/>
    <w:semiHidden/>
    <w:qFormat/>
    <w:pPr>
      <w:ind w:left="1200"/>
    </w:pPr>
  </w:style>
  <w:style w:type="paragraph" w:styleId="Titreindex">
    <w:name w:val="index heading"/>
    <w:basedOn w:val="Normal"/>
    <w:next w:val="Index1"/>
    <w:semiHidden/>
    <w:qFormat/>
    <w:rPr>
      <w:rFonts w:ascii="Arial" w:hAnsi="Arial"/>
      <w:b/>
    </w:rPr>
  </w:style>
  <w:style w:type="paragraph" w:styleId="TM2">
    <w:name w:val="toc 2"/>
    <w:basedOn w:val="Normal"/>
    <w:next w:val="Normal"/>
    <w:autoRedefine/>
    <w:semiHidden/>
    <w:qFormat/>
    <w:pPr>
      <w:ind w:left="240"/>
    </w:pPr>
  </w:style>
  <w:style w:type="paragraph" w:styleId="Listepuces3">
    <w:name w:val="List Bullet 3"/>
    <w:basedOn w:val="Normal"/>
    <w:autoRedefine/>
    <w:qFormat/>
    <w:pPr>
      <w:numPr>
        <w:numId w:val="9"/>
      </w:numPr>
    </w:pPr>
  </w:style>
  <w:style w:type="paragraph" w:styleId="Liste2">
    <w:name w:val="List 2"/>
    <w:basedOn w:val="Normal"/>
    <w:qFormat/>
    <w:pPr>
      <w:ind w:left="566" w:hanging="283"/>
    </w:pPr>
  </w:style>
  <w:style w:type="paragraph" w:styleId="Index2">
    <w:name w:val="index 2"/>
    <w:basedOn w:val="Normal"/>
    <w:next w:val="Normal"/>
    <w:autoRedefine/>
    <w:semiHidden/>
    <w:qFormat/>
    <w:pPr>
      <w:ind w:left="480" w:hanging="240"/>
    </w:pPr>
  </w:style>
  <w:style w:type="paragraph" w:styleId="Listecontinue">
    <w:name w:val="List Continue"/>
    <w:basedOn w:val="Normal"/>
    <w:qFormat/>
    <w:pPr>
      <w:spacing w:after="120"/>
      <w:ind w:left="283"/>
    </w:pPr>
  </w:style>
  <w:style w:type="paragraph" w:styleId="Signature">
    <w:name w:val="Signature"/>
    <w:basedOn w:val="Normal"/>
    <w:qFormat/>
    <w:pPr>
      <w:ind w:left="4252"/>
    </w:pPr>
  </w:style>
  <w:style w:type="paragraph" w:styleId="Listepuces4">
    <w:name w:val="List Bullet 4"/>
    <w:basedOn w:val="Normal"/>
    <w:autoRedefine/>
    <w:qFormat/>
    <w:pPr>
      <w:ind w:firstLine="0"/>
    </w:pPr>
  </w:style>
  <w:style w:type="paragraph" w:styleId="Retraitnormal">
    <w:name w:val="Normal Indent"/>
    <w:basedOn w:val="Normal"/>
    <w:qFormat/>
    <w:pPr>
      <w:ind w:left="720"/>
    </w:pPr>
  </w:style>
  <w:style w:type="paragraph" w:styleId="Listepuces">
    <w:name w:val="List Bullet"/>
    <w:basedOn w:val="Normal"/>
    <w:autoRedefine/>
    <w:qFormat/>
    <w:pPr>
      <w:numPr>
        <w:numId w:val="10"/>
      </w:numPr>
    </w:pPr>
  </w:style>
  <w:style w:type="paragraph" w:styleId="Salutations">
    <w:name w:val="Salutation"/>
    <w:basedOn w:val="Normal"/>
    <w:next w:val="Normal"/>
    <w:qFormat/>
  </w:style>
  <w:style w:type="paragraph" w:styleId="Tabledesillustrations">
    <w:name w:val="table of figures"/>
    <w:basedOn w:val="Normal"/>
    <w:next w:val="Normal"/>
    <w:semiHidden/>
    <w:qFormat/>
    <w:pPr>
      <w:ind w:left="480" w:hanging="480"/>
    </w:pPr>
  </w:style>
  <w:style w:type="paragraph" w:styleId="Titre">
    <w:name w:val="Title"/>
    <w:basedOn w:val="Normal"/>
    <w:qFormat/>
    <w:pPr>
      <w:spacing w:before="240" w:after="60"/>
      <w:jc w:val="center"/>
      <w:outlineLvl w:val="0"/>
    </w:pPr>
    <w:rPr>
      <w:rFonts w:ascii="Arial" w:hAnsi="Arial"/>
      <w:b/>
      <w:kern w:val="28"/>
      <w:sz w:val="32"/>
    </w:rPr>
  </w:style>
  <w:style w:type="paragraph" w:styleId="TM1">
    <w:name w:val="toc 1"/>
    <w:basedOn w:val="Normal"/>
    <w:next w:val="Normal"/>
    <w:autoRedefine/>
    <w:semiHidden/>
    <w:qFormat/>
  </w:style>
  <w:style w:type="paragraph" w:customStyle="1" w:styleId="Titleofthepaper">
    <w:name w:val="Title of the paper"/>
    <w:qFormat/>
    <w:pPr>
      <w:jc w:val="center"/>
    </w:pPr>
    <w:rPr>
      <w:rFonts w:ascii="Arial" w:hAnsi="Arial"/>
      <w:b/>
      <w:sz w:val="28"/>
      <w:lang w:val="en-US" w:eastAsia="en-US"/>
    </w:rPr>
  </w:style>
  <w:style w:type="paragraph" w:customStyle="1" w:styleId="Authorname">
    <w:name w:val="Author name"/>
    <w:qFormat/>
    <w:pPr>
      <w:spacing w:before="240"/>
      <w:jc w:val="center"/>
    </w:pPr>
    <w:rPr>
      <w:b/>
      <w:sz w:val="24"/>
      <w:lang w:val="en-US" w:eastAsia="en-US"/>
    </w:rPr>
  </w:style>
  <w:style w:type="paragraph" w:customStyle="1" w:styleId="AuthorAffilliation">
    <w:name w:val="Author Affilliation"/>
    <w:qFormat/>
    <w:pPr>
      <w:jc w:val="center"/>
    </w:pPr>
    <w:rPr>
      <w:sz w:val="24"/>
      <w:lang w:val="en-US" w:eastAsia="en-US"/>
    </w:rPr>
  </w:style>
  <w:style w:type="paragraph" w:customStyle="1" w:styleId="HeaderAbs">
    <w:name w:val="Header (Abs."/>
    <w:basedOn w:val="Titre1"/>
    <w:qFormat/>
    <w:pPr>
      <w:numPr>
        <w:numId w:val="0"/>
      </w:numPr>
    </w:pPr>
  </w:style>
  <w:style w:type="paragraph" w:customStyle="1" w:styleId="Reference">
    <w:name w:val="Reference"/>
    <w:basedOn w:val="Normal"/>
    <w:qFormat/>
    <w:pPr>
      <w:numPr>
        <w:numId w:val="11"/>
      </w:numPr>
      <w:spacing w:after="240"/>
      <w:jc w:val="left"/>
    </w:pPr>
  </w:style>
  <w:style w:type="paragraph" w:customStyle="1" w:styleId="References">
    <w:name w:val="References"/>
    <w:basedOn w:val="Normal"/>
    <w:qFormat/>
    <w:pPr>
      <w:spacing w:before="40" w:line="200" w:lineRule="atLeast"/>
      <w:ind w:left="426" w:hanging="426"/>
    </w:pPr>
    <w:rPr>
      <w:sz w:val="18"/>
    </w:rPr>
  </w:style>
  <w:style w:type="paragraph" w:customStyle="1" w:styleId="Equation">
    <w:name w:val="Equation"/>
    <w:basedOn w:val="Normal"/>
    <w:next w:val="Normal"/>
    <w:qFormat/>
    <w:pPr>
      <w:spacing w:before="120" w:after="120" w:line="260" w:lineRule="atLeast"/>
      <w:ind w:firstLine="0"/>
    </w:pPr>
    <w:rPr>
      <w:sz w:val="22"/>
    </w:rPr>
  </w:style>
  <w:style w:type="paragraph" w:customStyle="1" w:styleId="FigureCaption">
    <w:name w:val="Figure_Caption"/>
    <w:basedOn w:val="Normal"/>
    <w:qFormat/>
    <w:pPr>
      <w:spacing w:before="120" w:after="120"/>
      <w:ind w:firstLine="0"/>
      <w:jc w:val="center"/>
    </w:pPr>
    <w:rPr>
      <w:iCs/>
      <w:sz w:val="20"/>
      <w:szCs w:val="24"/>
    </w:rPr>
  </w:style>
  <w:style w:type="paragraph" w:customStyle="1" w:styleId="TableCaption">
    <w:name w:val="Table_Caption"/>
    <w:basedOn w:val="Normal"/>
    <w:qFormat/>
    <w:pPr>
      <w:keepNext/>
      <w:spacing w:before="240" w:after="120"/>
      <w:ind w:firstLine="0"/>
      <w:jc w:val="center"/>
    </w:pPr>
    <w:rPr>
      <w:sz w:val="20"/>
      <w:szCs w:val="24"/>
    </w:rPr>
  </w:style>
  <w:style w:type="character" w:customStyle="1" w:styleId="CharChar">
    <w:name w:val="Char Char"/>
    <w:qFormat/>
    <w:rPr>
      <w:sz w:val="24"/>
      <w:lang w:val="en-US" w:eastAsia="en-US" w:bidi="ar-SA"/>
    </w:rPr>
  </w:style>
  <w:style w:type="character" w:customStyle="1" w:styleId="TextedebullesCar">
    <w:name w:val="Texte de bulles Car"/>
    <w:link w:val="Textedebulles"/>
    <w:qFormat/>
    <w:rPr>
      <w:rFonts w:ascii="Tahoma" w:hAnsi="Tahoma" w:cs="Tahoma"/>
      <w:sz w:val="16"/>
      <w:szCs w:val="16"/>
      <w:lang w:val="en-GB"/>
    </w:rPr>
  </w:style>
  <w:style w:type="character" w:customStyle="1" w:styleId="CommentaireCar">
    <w:name w:val="Commentaire Car"/>
    <w:link w:val="Commentaire"/>
    <w:semiHidden/>
    <w:qFormat/>
    <w:rPr>
      <w:lang w:val="en-GB"/>
    </w:rPr>
  </w:style>
  <w:style w:type="character" w:customStyle="1" w:styleId="ObjetducommentaireCar">
    <w:name w:val="Objet du commentaire Car"/>
    <w:basedOn w:val="CommentaireCar"/>
    <w:link w:val="Objetducommentaire"/>
    <w:qFormat/>
    <w:rPr>
      <w:lang w:val="en-GB"/>
    </w:rPr>
  </w:style>
  <w:style w:type="character" w:customStyle="1" w:styleId="En-tteCar">
    <w:name w:val="En-tête Car"/>
    <w:link w:val="En-tte"/>
    <w:qFormat/>
    <w:rPr>
      <w:sz w:val="18"/>
      <w:lang w:val="en-US" w:eastAsia="en-US"/>
    </w:rPr>
  </w:style>
  <w:style w:type="character" w:customStyle="1" w:styleId="PieddepageCar">
    <w:name w:val="Pied de page Car"/>
    <w:link w:val="Pieddepage"/>
    <w:uiPriority w:val="99"/>
    <w:qFormat/>
    <w:rPr>
      <w:sz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unhideWhenUsed="0" w:qFormat="1"/>
    <w:lsdException w:name="index 2" w:uiPriority="0" w:unhideWhenUsed="0" w:qFormat="1"/>
    <w:lsdException w:name="index 3" w:uiPriority="0" w:unhideWhenUsed="0" w:qFormat="1"/>
    <w:lsdException w:name="index 4" w:uiPriority="0" w:unhideWhenUsed="0" w:qFormat="1"/>
    <w:lsdException w:name="index 5" w:uiPriority="0" w:unhideWhenUsed="0" w:qFormat="1"/>
    <w:lsdException w:name="index 6" w:uiPriority="0" w:unhideWhenUsed="0" w:qFormat="1"/>
    <w:lsdException w:name="index 7" w:uiPriority="0" w:unhideWhenUsed="0" w:qFormat="1"/>
    <w:lsdException w:name="index 8" w:uiPriority="0" w:unhideWhenUsed="0" w:qFormat="1"/>
    <w:lsdException w:name="index 9" w:uiPriority="0" w:unhideWhenUsed="0" w:qFormat="1"/>
    <w:lsdException w:name="toc 1" w:uiPriority="0" w:unhideWhenUsed="0" w:qFormat="1"/>
    <w:lsdException w:name="toc 2" w:uiPriority="0" w:unhideWhenUsed="0" w:qFormat="1"/>
    <w:lsdException w:name="toc 3" w:uiPriority="0" w:unhideWhenUsed="0" w:qFormat="1"/>
    <w:lsdException w:name="toc 4" w:uiPriority="0" w:unhideWhenUsed="0" w:qFormat="1"/>
    <w:lsdException w:name="toc 5" w:uiPriority="0" w:unhideWhenUsed="0" w:qFormat="1"/>
    <w:lsdException w:name="toc 6" w:uiPriority="0" w:unhideWhenUsed="0" w:qFormat="1"/>
    <w:lsdException w:name="toc 7" w:uiPriority="0" w:unhideWhenUsed="0" w:qFormat="1"/>
    <w:lsdException w:name="toc 8" w:uiPriority="0" w:unhideWhenUsed="0" w:qFormat="1"/>
    <w:lsdException w:name="toc 9" w:uiPriority="0" w:unhideWhenUsed="0" w:qFormat="1"/>
    <w:lsdException w:name="Normal Indent" w:semiHidden="0" w:uiPriority="0" w:unhideWhenUsed="0" w:qFormat="1"/>
    <w:lsdException w:name="footnote text" w:uiPriority="0" w:unhideWhenUsed="0" w:qFormat="1"/>
    <w:lsdException w:name="annotation text" w:uiPriority="0" w:unhideWhenUsed="0" w:qFormat="1"/>
    <w:lsdException w:name="header" w:semiHidden="0" w:uiPriority="0" w:unhideWhenUsed="0" w:qFormat="1"/>
    <w:lsdException w:name="footer" w:semiHidden="0" w:unhideWhenUsed="0" w:qFormat="1"/>
    <w:lsdException w:name="index heading" w:uiPriority="0" w:unhideWhenUsed="0" w:qFormat="1"/>
    <w:lsdException w:name="caption" w:semiHidden="0" w:uiPriority="0" w:unhideWhenUsed="0" w:qFormat="1"/>
    <w:lsdException w:name="table of figures" w:uiPriority="0" w:unhideWhenUsed="0" w:qFormat="1"/>
    <w:lsdException w:name="envelope address" w:semiHidden="0" w:uiPriority="0" w:unhideWhenUsed="0" w:qFormat="1"/>
    <w:lsdException w:name="envelope return" w:semiHidden="0" w:uiPriority="0" w:unhideWhenUsed="0" w:qFormat="1"/>
    <w:lsdException w:name="footnote reference" w:semiHidden="0" w:uiPriority="0" w:unhideWhenUsed="0"/>
    <w:lsdException w:name="annotation reference" w:uiPriority="0" w:unhideWhenUsed="0" w:qFormat="1"/>
    <w:lsdException w:name="line number" w:semiHidden="0" w:uiPriority="0" w:unhideWhenUsed="0" w:qFormat="1"/>
    <w:lsdException w:name="page number" w:semiHidden="0" w:uiPriority="0" w:unhideWhenUsed="0"/>
    <w:lsdException w:name="endnote reference" w:semiHidden="0" w:uiPriority="0" w:unhideWhenUsed="0"/>
    <w:lsdException w:name="endnote text" w:uiPriority="0" w:unhideWhenUsed="0" w:qFormat="1"/>
    <w:lsdException w:name="table of authorities" w:uiPriority="0" w:unhideWhenUsed="0" w:qFormat="1"/>
    <w:lsdException w:name="macro" w:uiPriority="0" w:unhideWhenUsed="0" w:qFormat="1"/>
    <w:lsdException w:name="toa heading" w:uiPriority="0" w:unhideWhenUsed="0" w:qFormat="1"/>
    <w:lsdException w:name="List" w:semiHidden="0" w:uiPriority="0" w:unhideWhenUsed="0" w:qFormat="1"/>
    <w:lsdException w:name="List Bullet" w:semiHidden="0" w:uiPriority="0" w:unhideWhenUsed="0" w:qFormat="1"/>
    <w:lsdException w:name="List Number" w:semiHidden="0" w:uiPriority="0" w:unhideWhenUsed="0" w:qFormat="1"/>
    <w:lsdException w:name="List 2" w:semiHidden="0" w:uiPriority="0" w:unhideWhenUsed="0" w:qFormat="1"/>
    <w:lsdException w:name="List 3" w:semiHidden="0" w:uiPriority="0" w:unhideWhenUsed="0" w:qFormat="1"/>
    <w:lsdException w:name="List 4" w:semiHidden="0" w:uiPriority="0" w:unhideWhenUsed="0" w:qFormat="1"/>
    <w:lsdException w:name="List 5" w:semiHidden="0" w:uiPriority="0" w:unhideWhenUsed="0" w:qFormat="1"/>
    <w:lsdException w:name="List Bullet 2" w:semiHidden="0" w:uiPriority="0" w:unhideWhenUsed="0" w:qFormat="1"/>
    <w:lsdException w:name="List Bullet 3" w:semiHidden="0" w:uiPriority="0" w:unhideWhenUsed="0" w:qFormat="1"/>
    <w:lsdException w:name="List Bullet 4" w:semiHidden="0" w:uiPriority="0" w:unhideWhenUsed="0" w:qFormat="1"/>
    <w:lsdException w:name="List Bullet 5" w:semiHidden="0" w:uiPriority="0" w:unhideWhenUsed="0" w:qFormat="1"/>
    <w:lsdException w:name="List Number 2" w:semiHidden="0" w:uiPriority="0" w:unhideWhenUsed="0" w:qFormat="1"/>
    <w:lsdException w:name="List Number 3" w:semiHidden="0" w:uiPriority="0" w:unhideWhenUsed="0" w:qFormat="1"/>
    <w:lsdException w:name="List Number 4" w:semiHidden="0" w:uiPriority="0" w:unhideWhenUsed="0" w:qFormat="1"/>
    <w:lsdException w:name="List Number 5" w:semiHidden="0" w:uiPriority="0" w:unhideWhenUsed="0" w:qFormat="1"/>
    <w:lsdException w:name="Title" w:semiHidden="0" w:uiPriority="0" w:unhideWhenUsed="0" w:qFormat="1"/>
    <w:lsdException w:name="Closing" w:semiHidden="0" w:uiPriority="0" w:unhideWhenUsed="0" w:qFormat="1"/>
    <w:lsdException w:name="Signature" w:semiHidden="0" w:uiPriority="0" w:unhideWhenUsed="0" w:qFormat="1"/>
    <w:lsdException w:name="Default Paragraph Font" w:uiPriority="0" w:unhideWhenUsed="0" w:qFormat="1"/>
    <w:lsdException w:name="Body Text" w:semiHidden="0" w:uiPriority="0" w:unhideWhenUsed="0" w:qFormat="1"/>
    <w:lsdException w:name="Body Text Indent" w:semiHidden="0" w:uiPriority="0" w:unhideWhenUsed="0" w:qFormat="1"/>
    <w:lsdException w:name="List Continue" w:semiHidden="0" w:uiPriority="0" w:unhideWhenUsed="0" w:qFormat="1"/>
    <w:lsdException w:name="List Continue 2" w:semiHidden="0" w:uiPriority="0" w:unhideWhenUsed="0" w:qFormat="1"/>
    <w:lsdException w:name="List Continue 3" w:semiHidden="0" w:uiPriority="0" w:unhideWhenUsed="0" w:qFormat="1"/>
    <w:lsdException w:name="List Continue 4" w:semiHidden="0" w:uiPriority="0" w:unhideWhenUsed="0" w:qFormat="1"/>
    <w:lsdException w:name="List Continue 5" w:semiHidden="0" w:uiPriority="0" w:unhideWhenUsed="0" w:qFormat="1"/>
    <w:lsdException w:name="Message Header" w:semiHidden="0" w:uiPriority="0" w:unhideWhenUsed="0" w:qFormat="1"/>
    <w:lsdException w:name="Subtitle" w:semiHidden="0" w:uiPriority="0" w:unhideWhenUsed="0" w:qFormat="1"/>
    <w:lsdException w:name="Salutation" w:semiHidden="0" w:uiPriority="0" w:unhideWhenUsed="0" w:qFormat="1"/>
    <w:lsdException w:name="Date" w:semiHidden="0" w:uiPriority="0" w:unhideWhenUsed="0" w:qFormat="1"/>
    <w:lsdException w:name="Body Text First Indent" w:semiHidden="0" w:uiPriority="0" w:unhideWhenUsed="0" w:qFormat="1"/>
    <w:lsdException w:name="Body Text First Indent 2" w:semiHidden="0" w:uiPriority="0" w:unhideWhenUsed="0" w:qFormat="1"/>
    <w:lsdException w:name="Note Heading"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iPriority="0" w:unhideWhenUsed="0"/>
    <w:lsdException w:name="FollowedHyperlink" w:semiHidden="0" w:uiPriority="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qFormat="1"/>
    <w:lsdException w:name="Balloon Text"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firstLine="567"/>
      <w:jc w:val="both"/>
    </w:pPr>
    <w:rPr>
      <w:sz w:val="24"/>
      <w:lang w:val="en-GB" w:eastAsia="en-US"/>
    </w:rPr>
  </w:style>
  <w:style w:type="paragraph" w:styleId="Titre1">
    <w:name w:val="heading 1"/>
    <w:next w:val="Normal"/>
    <w:qFormat/>
    <w:pPr>
      <w:keepNext/>
      <w:numPr>
        <w:numId w:val="1"/>
      </w:numPr>
      <w:tabs>
        <w:tab w:val="left" w:pos="567"/>
      </w:tabs>
      <w:spacing w:before="240" w:after="240"/>
      <w:outlineLvl w:val="0"/>
    </w:pPr>
    <w:rPr>
      <w:b/>
      <w:caps/>
      <w:sz w:val="22"/>
      <w:lang w:val="en-US" w:eastAsia="en-US"/>
    </w:rPr>
  </w:style>
  <w:style w:type="paragraph" w:styleId="Titre2">
    <w:name w:val="heading 2"/>
    <w:basedOn w:val="Normal"/>
    <w:next w:val="Normal"/>
    <w:qFormat/>
    <w:pPr>
      <w:keepNext/>
      <w:numPr>
        <w:ilvl w:val="1"/>
        <w:numId w:val="1"/>
      </w:numPr>
      <w:tabs>
        <w:tab w:val="clear" w:pos="855"/>
        <w:tab w:val="left" w:pos="567"/>
      </w:tabs>
      <w:spacing w:after="240"/>
      <w:outlineLvl w:val="1"/>
    </w:pPr>
    <w:rPr>
      <w:b/>
      <w:sz w:val="22"/>
    </w:rPr>
  </w:style>
  <w:style w:type="paragraph" w:styleId="Titre3">
    <w:name w:val="heading 3"/>
    <w:basedOn w:val="Normal"/>
    <w:next w:val="Normal"/>
    <w:qFormat/>
    <w:pPr>
      <w:keepNext/>
      <w:numPr>
        <w:ilvl w:val="2"/>
        <w:numId w:val="1"/>
      </w:numPr>
      <w:spacing w:after="240"/>
      <w:outlineLvl w:val="2"/>
    </w:pPr>
  </w:style>
  <w:style w:type="paragraph" w:styleId="Titre4">
    <w:name w:val="heading 4"/>
    <w:basedOn w:val="Normal"/>
    <w:next w:val="Normal"/>
    <w:qFormat/>
    <w:pPr>
      <w:keepNext/>
      <w:spacing w:before="240" w:after="60"/>
      <w:outlineLvl w:val="3"/>
    </w:pPr>
    <w:rPr>
      <w:rFonts w:ascii="Arial" w:hAnsi="Arial"/>
      <w:b/>
    </w:rPr>
  </w:style>
  <w:style w:type="paragraph" w:styleId="Titre5">
    <w:name w:val="heading 5"/>
    <w:basedOn w:val="Normal"/>
    <w:next w:val="Normal"/>
    <w:qFormat/>
    <w:pPr>
      <w:spacing w:before="240" w:after="60"/>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rFonts w:ascii="Arial" w:hAnsi="Arial"/>
      <w:sz w:val="20"/>
    </w:rPr>
  </w:style>
  <w:style w:type="paragraph" w:styleId="Titre8">
    <w:name w:val="heading 8"/>
    <w:basedOn w:val="Normal"/>
    <w:next w:val="Normal"/>
    <w:qFormat/>
    <w:pPr>
      <w:spacing w:before="240" w:after="60"/>
      <w:outlineLvl w:val="7"/>
    </w:pPr>
    <w:rPr>
      <w:rFonts w:ascii="Arial" w:hAnsi="Arial"/>
      <w:i/>
      <w:sz w:val="20"/>
    </w:rPr>
  </w:style>
  <w:style w:type="paragraph" w:styleId="Titre9">
    <w:name w:val="heading 9"/>
    <w:basedOn w:val="Normal"/>
    <w:next w:val="Normal"/>
    <w:qFormat/>
    <w:pPr>
      <w:spacing w:before="240" w:after="60"/>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qFormat/>
  </w:style>
  <w:style w:type="character" w:styleId="Lienhypertexte">
    <w:name w:val="Hyperlink"/>
    <w:rPr>
      <w:color w:val="0000FF"/>
      <w:u w:val="single"/>
    </w:rPr>
  </w:style>
  <w:style w:type="character" w:styleId="Marquedecommentaire">
    <w:name w:val="annotation reference"/>
    <w:semiHidden/>
    <w:qFormat/>
    <w:rPr>
      <w:sz w:val="16"/>
    </w:rPr>
  </w:style>
  <w:style w:type="character" w:styleId="Numrodepage">
    <w:name w:val="page number"/>
    <w:basedOn w:val="Policepardfaut"/>
  </w:style>
  <w:style w:type="character" w:styleId="Accentuation">
    <w:name w:val="Emphasis"/>
    <w:uiPriority w:val="20"/>
    <w:qFormat/>
    <w:rPr>
      <w:b/>
      <w:bCs/>
    </w:rPr>
  </w:style>
  <w:style w:type="character" w:styleId="Lienhypertextesuivivisit">
    <w:name w:val="FollowedHyperlink"/>
    <w:qFormat/>
    <w:rPr>
      <w:color w:val="800080"/>
      <w:u w:val="single"/>
    </w:rPr>
  </w:style>
  <w:style w:type="paragraph" w:styleId="TM9">
    <w:name w:val="toc 9"/>
    <w:basedOn w:val="Normal"/>
    <w:next w:val="Normal"/>
    <w:autoRedefine/>
    <w:semiHidden/>
    <w:qFormat/>
    <w:pPr>
      <w:ind w:left="1920"/>
    </w:pPr>
  </w:style>
  <w:style w:type="paragraph" w:styleId="Listenumros4">
    <w:name w:val="List Number 4"/>
    <w:basedOn w:val="Normal"/>
    <w:qFormat/>
    <w:pPr>
      <w:numPr>
        <w:numId w:val="2"/>
      </w:numPr>
    </w:pPr>
  </w:style>
  <w:style w:type="paragraph" w:styleId="TM5">
    <w:name w:val="toc 5"/>
    <w:basedOn w:val="Normal"/>
    <w:next w:val="Normal"/>
    <w:autoRedefine/>
    <w:semiHidden/>
    <w:qFormat/>
    <w:pPr>
      <w:ind w:left="960"/>
    </w:pPr>
  </w:style>
  <w:style w:type="paragraph" w:styleId="Liste4">
    <w:name w:val="List 4"/>
    <w:basedOn w:val="Normal"/>
    <w:qFormat/>
    <w:pPr>
      <w:ind w:left="1132" w:hanging="283"/>
    </w:pPr>
  </w:style>
  <w:style w:type="paragraph" w:styleId="Explorateurdedocuments">
    <w:name w:val="Document Map"/>
    <w:basedOn w:val="Normal"/>
    <w:semiHidden/>
    <w:qFormat/>
    <w:pPr>
      <w:shd w:val="clear" w:color="auto" w:fill="000080"/>
    </w:pPr>
    <w:rPr>
      <w:rFonts w:ascii="Tahoma" w:hAnsi="Tahoma"/>
    </w:rPr>
  </w:style>
  <w:style w:type="paragraph" w:styleId="Sous-titre">
    <w:name w:val="Subtitle"/>
    <w:basedOn w:val="Normal"/>
    <w:qFormat/>
    <w:pPr>
      <w:spacing w:after="60"/>
      <w:jc w:val="center"/>
      <w:outlineLvl w:val="1"/>
    </w:pPr>
    <w:rPr>
      <w:rFonts w:ascii="Arial" w:hAnsi="Arial"/>
    </w:rPr>
  </w:style>
  <w:style w:type="paragraph" w:styleId="Listepuces5">
    <w:name w:val="List Bullet 5"/>
    <w:basedOn w:val="Normal"/>
    <w:autoRedefine/>
    <w:qFormat/>
    <w:pPr>
      <w:numPr>
        <w:numId w:val="3"/>
      </w:numPr>
    </w:pPr>
  </w:style>
  <w:style w:type="paragraph" w:styleId="Notedefin">
    <w:name w:val="endnote text"/>
    <w:basedOn w:val="Normal"/>
    <w:semiHidden/>
    <w:qFormat/>
    <w:rPr>
      <w:sz w:val="20"/>
    </w:rPr>
  </w:style>
  <w:style w:type="paragraph" w:styleId="Listepuces2">
    <w:name w:val="List Bullet 2"/>
    <w:basedOn w:val="Normal"/>
    <w:autoRedefine/>
    <w:qFormat/>
    <w:pPr>
      <w:numPr>
        <w:numId w:val="4"/>
      </w:numPr>
    </w:pPr>
  </w:style>
  <w:style w:type="paragraph" w:styleId="Index4">
    <w:name w:val="index 4"/>
    <w:basedOn w:val="Normal"/>
    <w:next w:val="Normal"/>
    <w:autoRedefine/>
    <w:semiHidden/>
    <w:qFormat/>
    <w:pPr>
      <w:ind w:left="960" w:hanging="240"/>
    </w:pPr>
  </w:style>
  <w:style w:type="paragraph" w:styleId="Listecontinue4">
    <w:name w:val="List Continue 4"/>
    <w:basedOn w:val="Normal"/>
    <w:qFormat/>
    <w:pPr>
      <w:spacing w:after="120"/>
      <w:ind w:left="1132"/>
    </w:pPr>
  </w:style>
  <w:style w:type="paragraph" w:styleId="Index9">
    <w:name w:val="index 9"/>
    <w:basedOn w:val="Normal"/>
    <w:next w:val="Normal"/>
    <w:autoRedefine/>
    <w:semiHidden/>
    <w:qFormat/>
    <w:pPr>
      <w:ind w:left="2160" w:hanging="240"/>
    </w:pPr>
  </w:style>
  <w:style w:type="paragraph" w:styleId="Notedebasdepage">
    <w:name w:val="footnote text"/>
    <w:basedOn w:val="Normal"/>
    <w:semiHidden/>
    <w:qFormat/>
    <w:rPr>
      <w:sz w:val="20"/>
    </w:rPr>
  </w:style>
  <w:style w:type="paragraph" w:styleId="Objetducommentaire">
    <w:name w:val="annotation subject"/>
    <w:basedOn w:val="Commentaire"/>
    <w:next w:val="Commentaire"/>
    <w:link w:val="ObjetducommentaireCar"/>
    <w:qFormat/>
    <w:rPr>
      <w:b/>
      <w:bCs/>
    </w:rPr>
  </w:style>
  <w:style w:type="paragraph" w:styleId="Commentaire">
    <w:name w:val="annotation text"/>
    <w:basedOn w:val="Normal"/>
    <w:link w:val="CommentaireCar"/>
    <w:semiHidden/>
    <w:qFormat/>
    <w:rPr>
      <w:sz w:val="20"/>
    </w:rPr>
  </w:style>
  <w:style w:type="paragraph" w:styleId="Index3">
    <w:name w:val="index 3"/>
    <w:basedOn w:val="Normal"/>
    <w:next w:val="Normal"/>
    <w:autoRedefine/>
    <w:semiHidden/>
    <w:qFormat/>
    <w:pPr>
      <w:ind w:left="720" w:hanging="240"/>
    </w:pPr>
  </w:style>
  <w:style w:type="paragraph" w:styleId="Listecontinue2">
    <w:name w:val="List Continue 2"/>
    <w:basedOn w:val="Normal"/>
    <w:qFormat/>
    <w:pPr>
      <w:spacing w:after="120"/>
      <w:ind w:left="566"/>
    </w:pPr>
  </w:style>
  <w:style w:type="paragraph" w:styleId="Retraitcorpsdetexte">
    <w:name w:val="Body Text Indent"/>
    <w:basedOn w:val="Normal"/>
    <w:qFormat/>
    <w:pPr>
      <w:spacing w:after="120"/>
      <w:ind w:left="283"/>
    </w:pPr>
  </w:style>
  <w:style w:type="paragraph" w:styleId="En-ttedemessage">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Listenumros3">
    <w:name w:val="List Number 3"/>
    <w:basedOn w:val="Normal"/>
    <w:qFormat/>
    <w:pPr>
      <w:numPr>
        <w:numId w:val="5"/>
      </w:numPr>
    </w:pPr>
  </w:style>
  <w:style w:type="paragraph" w:styleId="Formuledepolitesse">
    <w:name w:val="Closing"/>
    <w:basedOn w:val="Normal"/>
    <w:qFormat/>
    <w:pPr>
      <w:ind w:left="4252"/>
    </w:pPr>
  </w:style>
  <w:style w:type="paragraph" w:styleId="Normalcentr">
    <w:name w:val="Block Text"/>
    <w:basedOn w:val="Normal"/>
    <w:qFormat/>
    <w:pPr>
      <w:spacing w:after="120"/>
      <w:ind w:left="1440" w:right="1440"/>
    </w:pPr>
  </w:style>
  <w:style w:type="paragraph" w:styleId="Adresseexpditeur">
    <w:name w:val="envelope return"/>
    <w:basedOn w:val="Normal"/>
    <w:qFormat/>
    <w:rPr>
      <w:rFonts w:ascii="Arial" w:hAnsi="Arial"/>
      <w:sz w:val="20"/>
    </w:rPr>
  </w:style>
  <w:style w:type="paragraph" w:styleId="Tabledesrfrencesjuridiques">
    <w:name w:val="table of authorities"/>
    <w:basedOn w:val="Normal"/>
    <w:next w:val="Normal"/>
    <w:semiHidden/>
    <w:qFormat/>
    <w:pPr>
      <w:ind w:left="240" w:hanging="240"/>
    </w:pPr>
  </w:style>
  <w:style w:type="paragraph" w:styleId="Corpsdetexte3">
    <w:name w:val="Body Text 3"/>
    <w:basedOn w:val="Normal"/>
    <w:qFormat/>
    <w:pPr>
      <w:spacing w:after="120"/>
    </w:pPr>
    <w:rPr>
      <w:sz w:val="16"/>
    </w:rPr>
  </w:style>
  <w:style w:type="paragraph" w:styleId="Titredenote">
    <w:name w:val="Note Heading"/>
    <w:basedOn w:val="Normal"/>
    <w:next w:val="Normal"/>
    <w:qFormat/>
  </w:style>
  <w:style w:type="paragraph" w:styleId="Lgende">
    <w:name w:val="caption"/>
    <w:basedOn w:val="Normal"/>
    <w:next w:val="Normal"/>
    <w:qFormat/>
    <w:pPr>
      <w:spacing w:before="120" w:after="120"/>
      <w:jc w:val="center"/>
    </w:pPr>
    <w:rPr>
      <w:lang w:val="en-US"/>
    </w:rPr>
  </w:style>
  <w:style w:type="paragraph" w:styleId="Index1">
    <w:name w:val="index 1"/>
    <w:basedOn w:val="Normal"/>
    <w:next w:val="Normal"/>
    <w:autoRedefine/>
    <w:semiHidden/>
    <w:qFormat/>
    <w:pPr>
      <w:ind w:left="240" w:hanging="240"/>
    </w:pPr>
  </w:style>
  <w:style w:type="paragraph" w:styleId="Listenumros">
    <w:name w:val="List Number"/>
    <w:basedOn w:val="Normal"/>
    <w:qFormat/>
    <w:pPr>
      <w:numPr>
        <w:numId w:val="6"/>
      </w:numPr>
    </w:pPr>
  </w:style>
  <w:style w:type="paragraph" w:styleId="Listenumros5">
    <w:name w:val="List Number 5"/>
    <w:basedOn w:val="Normal"/>
    <w:qFormat/>
    <w:pPr>
      <w:numPr>
        <w:numId w:val="7"/>
      </w:numPr>
    </w:pPr>
  </w:style>
  <w:style w:type="paragraph" w:styleId="Retraitcorpsdetexte3">
    <w:name w:val="Body Text Indent 3"/>
    <w:basedOn w:val="Normal"/>
    <w:qFormat/>
    <w:pPr>
      <w:spacing w:after="120"/>
      <w:ind w:left="283"/>
    </w:pPr>
    <w:rPr>
      <w:sz w:val="16"/>
    </w:rPr>
  </w:style>
  <w:style w:type="paragraph" w:styleId="Corpsdetexte">
    <w:name w:val="Body Text"/>
    <w:basedOn w:val="Normal"/>
    <w:qFormat/>
    <w:pPr>
      <w:spacing w:after="120"/>
    </w:pPr>
  </w:style>
  <w:style w:type="paragraph" w:styleId="Textedebulles">
    <w:name w:val="Balloon Text"/>
    <w:basedOn w:val="Normal"/>
    <w:link w:val="TextedebullesCar"/>
    <w:qFormat/>
    <w:rPr>
      <w:rFonts w:ascii="Tahoma" w:hAnsi="Tahoma" w:cs="Tahoma"/>
      <w:sz w:val="16"/>
      <w:szCs w:val="16"/>
    </w:rPr>
  </w:style>
  <w:style w:type="paragraph" w:styleId="Retraitcorpset1relig">
    <w:name w:val="Body Text First Indent 2"/>
    <w:basedOn w:val="Retraitcorpsdetexte"/>
    <w:qFormat/>
    <w:pPr>
      <w:ind w:firstLine="210"/>
    </w:pPr>
  </w:style>
  <w:style w:type="paragraph" w:styleId="Liste3">
    <w:name w:val="List 3"/>
    <w:basedOn w:val="Normal"/>
    <w:qFormat/>
    <w:pPr>
      <w:ind w:left="849" w:hanging="283"/>
    </w:pPr>
  </w:style>
  <w:style w:type="paragraph" w:styleId="Index5">
    <w:name w:val="index 5"/>
    <w:basedOn w:val="Normal"/>
    <w:next w:val="Normal"/>
    <w:autoRedefine/>
    <w:semiHidden/>
    <w:qFormat/>
    <w:pPr>
      <w:ind w:left="1200" w:hanging="240"/>
    </w:pPr>
  </w:style>
  <w:style w:type="paragraph" w:styleId="Date">
    <w:name w:val="Date"/>
    <w:basedOn w:val="Normal"/>
    <w:next w:val="Normal"/>
    <w:qFormat/>
  </w:style>
  <w:style w:type="paragraph" w:styleId="Retrait1religne">
    <w:name w:val="Body Text First Indent"/>
    <w:basedOn w:val="Corpsdetexte"/>
    <w:qFormat/>
    <w:pPr>
      <w:ind w:firstLine="210"/>
    </w:pPr>
  </w:style>
  <w:style w:type="paragraph" w:styleId="Retraitcorpsdetexte2">
    <w:name w:val="Body Text Indent 2"/>
    <w:basedOn w:val="Normal"/>
    <w:qFormat/>
    <w:pPr>
      <w:spacing w:after="120" w:line="480" w:lineRule="auto"/>
      <w:ind w:left="283"/>
    </w:pPr>
  </w:style>
  <w:style w:type="paragraph" w:styleId="Liste5">
    <w:name w:val="List 5"/>
    <w:basedOn w:val="Normal"/>
    <w:qFormat/>
    <w:pPr>
      <w:ind w:left="1415" w:hanging="283"/>
    </w:pPr>
  </w:style>
  <w:style w:type="paragraph" w:styleId="Listecontinue5">
    <w:name w:val="List Continue 5"/>
    <w:basedOn w:val="Normal"/>
    <w:qFormat/>
    <w:pPr>
      <w:spacing w:after="120"/>
      <w:ind w:left="1415"/>
    </w:pPr>
  </w:style>
  <w:style w:type="paragraph" w:styleId="TM8">
    <w:name w:val="toc 8"/>
    <w:basedOn w:val="Normal"/>
    <w:next w:val="Normal"/>
    <w:autoRedefine/>
    <w:semiHidden/>
    <w:qFormat/>
    <w:pPr>
      <w:ind w:left="1680"/>
    </w:pPr>
  </w:style>
  <w:style w:type="paragraph" w:styleId="Index7">
    <w:name w:val="index 7"/>
    <w:basedOn w:val="Normal"/>
    <w:next w:val="Normal"/>
    <w:autoRedefine/>
    <w:semiHidden/>
    <w:qFormat/>
    <w:pPr>
      <w:ind w:left="1680" w:hanging="240"/>
    </w:pPr>
  </w:style>
  <w:style w:type="paragraph" w:styleId="TitreTR">
    <w:name w:val="toa heading"/>
    <w:basedOn w:val="Normal"/>
    <w:next w:val="Normal"/>
    <w:semiHidden/>
    <w:qFormat/>
    <w:pPr>
      <w:spacing w:before="120"/>
    </w:pPr>
    <w:rPr>
      <w:rFonts w:ascii="Arial" w:hAnsi="Arial"/>
      <w:b/>
    </w:rPr>
  </w:style>
  <w:style w:type="paragraph" w:styleId="Textebrut">
    <w:name w:val="Plain Text"/>
    <w:basedOn w:val="Normal"/>
    <w:qFormat/>
    <w:rPr>
      <w:rFonts w:ascii="Courier New" w:hAnsi="Courier New"/>
      <w:sz w:val="20"/>
    </w:rPr>
  </w:style>
  <w:style w:type="paragraph" w:styleId="TM4">
    <w:name w:val="toc 4"/>
    <w:basedOn w:val="Normal"/>
    <w:next w:val="Normal"/>
    <w:autoRedefine/>
    <w:semiHidden/>
    <w:qFormat/>
    <w:pPr>
      <w:ind w:left="720"/>
    </w:pPr>
  </w:style>
  <w:style w:type="paragraph" w:styleId="Corpsdetexte2">
    <w:name w:val="Body Text 2"/>
    <w:basedOn w:val="Normal"/>
    <w:qFormat/>
    <w:pPr>
      <w:spacing w:after="120" w:line="480" w:lineRule="auto"/>
    </w:pPr>
  </w:style>
  <w:style w:type="paragraph" w:styleId="TM7">
    <w:name w:val="toc 7"/>
    <w:basedOn w:val="Normal"/>
    <w:next w:val="Normal"/>
    <w:autoRedefine/>
    <w:semiHidden/>
    <w:qFormat/>
    <w:pPr>
      <w:ind w:left="1440"/>
    </w:pPr>
  </w:style>
  <w:style w:type="paragraph" w:styleId="Index6">
    <w:name w:val="index 6"/>
    <w:basedOn w:val="Normal"/>
    <w:next w:val="Normal"/>
    <w:autoRedefine/>
    <w:semiHidden/>
    <w:qFormat/>
    <w:pPr>
      <w:ind w:left="1440" w:hanging="240"/>
    </w:pPr>
  </w:style>
  <w:style w:type="paragraph" w:styleId="TM3">
    <w:name w:val="toc 3"/>
    <w:basedOn w:val="Normal"/>
    <w:next w:val="Normal"/>
    <w:autoRedefine/>
    <w:semiHidden/>
    <w:qFormat/>
    <w:pPr>
      <w:ind w:left="480"/>
    </w:pPr>
  </w:style>
  <w:style w:type="paragraph" w:styleId="Pieddepage">
    <w:name w:val="footer"/>
    <w:basedOn w:val="Normal"/>
    <w:link w:val="PieddepageCar"/>
    <w:uiPriority w:val="99"/>
    <w:qFormat/>
    <w:pPr>
      <w:tabs>
        <w:tab w:val="center" w:pos="4153"/>
        <w:tab w:val="right" w:pos="8306"/>
      </w:tabs>
    </w:pPr>
    <w:rPr>
      <w:sz w:val="18"/>
      <w:lang w:val="en-US"/>
    </w:rPr>
  </w:style>
  <w:style w:type="paragraph" w:styleId="Liste">
    <w:name w:val="List"/>
    <w:basedOn w:val="Normal"/>
    <w:qFormat/>
    <w:pPr>
      <w:ind w:left="283" w:hanging="283"/>
    </w:pPr>
  </w:style>
  <w:style w:type="paragraph" w:styleId="Adressedestinataire">
    <w:name w:val="envelope address"/>
    <w:basedOn w:val="Normal"/>
    <w:qFormat/>
    <w:pPr>
      <w:framePr w:w="7920" w:h="1980" w:hRule="exact" w:hSpace="180" w:wrap="auto" w:hAnchor="page" w:xAlign="center" w:yAlign="bottom"/>
      <w:ind w:left="2880"/>
    </w:pPr>
    <w:rPr>
      <w:rFonts w:ascii="Arial" w:hAnsi="Arial"/>
    </w:rPr>
  </w:style>
  <w:style w:type="paragraph" w:styleId="Index8">
    <w:name w:val="index 8"/>
    <w:basedOn w:val="Normal"/>
    <w:next w:val="Normal"/>
    <w:autoRedefine/>
    <w:semiHidden/>
    <w:qFormat/>
    <w:pPr>
      <w:ind w:left="1920" w:hanging="240"/>
    </w:pPr>
  </w:style>
  <w:style w:type="paragraph" w:styleId="En-tte">
    <w:name w:val="header"/>
    <w:basedOn w:val="Normal"/>
    <w:link w:val="En-tteCar"/>
    <w:qFormat/>
    <w:pPr>
      <w:tabs>
        <w:tab w:val="center" w:pos="4153"/>
        <w:tab w:val="right" w:pos="9072"/>
      </w:tabs>
    </w:pPr>
    <w:rPr>
      <w:sz w:val="18"/>
      <w:lang w:val="en-US"/>
    </w:rPr>
  </w:style>
  <w:style w:type="paragraph" w:styleId="Textedemacro">
    <w:name w:val="macro"/>
    <w:semiHidden/>
    <w:qFormat/>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Listecontinue3">
    <w:name w:val="List Continue 3"/>
    <w:basedOn w:val="Normal"/>
    <w:qFormat/>
    <w:pPr>
      <w:spacing w:after="120"/>
      <w:ind w:left="849"/>
    </w:pPr>
  </w:style>
  <w:style w:type="paragraph" w:styleId="Listenumros2">
    <w:name w:val="List Number 2"/>
    <w:basedOn w:val="Normal"/>
    <w:qFormat/>
    <w:pPr>
      <w:numPr>
        <w:numId w:val="8"/>
      </w:numPr>
    </w:pPr>
  </w:style>
  <w:style w:type="paragraph" w:styleId="TM6">
    <w:name w:val="toc 6"/>
    <w:basedOn w:val="Normal"/>
    <w:next w:val="Normal"/>
    <w:autoRedefine/>
    <w:semiHidden/>
    <w:qFormat/>
    <w:pPr>
      <w:ind w:left="1200"/>
    </w:pPr>
  </w:style>
  <w:style w:type="paragraph" w:styleId="Titreindex">
    <w:name w:val="index heading"/>
    <w:basedOn w:val="Normal"/>
    <w:next w:val="Index1"/>
    <w:semiHidden/>
    <w:qFormat/>
    <w:rPr>
      <w:rFonts w:ascii="Arial" w:hAnsi="Arial"/>
      <w:b/>
    </w:rPr>
  </w:style>
  <w:style w:type="paragraph" w:styleId="TM2">
    <w:name w:val="toc 2"/>
    <w:basedOn w:val="Normal"/>
    <w:next w:val="Normal"/>
    <w:autoRedefine/>
    <w:semiHidden/>
    <w:qFormat/>
    <w:pPr>
      <w:ind w:left="240"/>
    </w:pPr>
  </w:style>
  <w:style w:type="paragraph" w:styleId="Listepuces3">
    <w:name w:val="List Bullet 3"/>
    <w:basedOn w:val="Normal"/>
    <w:autoRedefine/>
    <w:qFormat/>
    <w:pPr>
      <w:numPr>
        <w:numId w:val="9"/>
      </w:numPr>
    </w:pPr>
  </w:style>
  <w:style w:type="paragraph" w:styleId="Liste2">
    <w:name w:val="List 2"/>
    <w:basedOn w:val="Normal"/>
    <w:qFormat/>
    <w:pPr>
      <w:ind w:left="566" w:hanging="283"/>
    </w:pPr>
  </w:style>
  <w:style w:type="paragraph" w:styleId="Index2">
    <w:name w:val="index 2"/>
    <w:basedOn w:val="Normal"/>
    <w:next w:val="Normal"/>
    <w:autoRedefine/>
    <w:semiHidden/>
    <w:qFormat/>
    <w:pPr>
      <w:ind w:left="480" w:hanging="240"/>
    </w:pPr>
  </w:style>
  <w:style w:type="paragraph" w:styleId="Listecontinue">
    <w:name w:val="List Continue"/>
    <w:basedOn w:val="Normal"/>
    <w:qFormat/>
    <w:pPr>
      <w:spacing w:after="120"/>
      <w:ind w:left="283"/>
    </w:pPr>
  </w:style>
  <w:style w:type="paragraph" w:styleId="Signature">
    <w:name w:val="Signature"/>
    <w:basedOn w:val="Normal"/>
    <w:qFormat/>
    <w:pPr>
      <w:ind w:left="4252"/>
    </w:pPr>
  </w:style>
  <w:style w:type="paragraph" w:styleId="Listepuces4">
    <w:name w:val="List Bullet 4"/>
    <w:basedOn w:val="Normal"/>
    <w:autoRedefine/>
    <w:qFormat/>
    <w:pPr>
      <w:ind w:firstLine="0"/>
    </w:pPr>
  </w:style>
  <w:style w:type="paragraph" w:styleId="Retraitnormal">
    <w:name w:val="Normal Indent"/>
    <w:basedOn w:val="Normal"/>
    <w:qFormat/>
    <w:pPr>
      <w:ind w:left="720"/>
    </w:pPr>
  </w:style>
  <w:style w:type="paragraph" w:styleId="Listepuces">
    <w:name w:val="List Bullet"/>
    <w:basedOn w:val="Normal"/>
    <w:autoRedefine/>
    <w:qFormat/>
    <w:pPr>
      <w:numPr>
        <w:numId w:val="10"/>
      </w:numPr>
    </w:pPr>
  </w:style>
  <w:style w:type="paragraph" w:styleId="Salutations">
    <w:name w:val="Salutation"/>
    <w:basedOn w:val="Normal"/>
    <w:next w:val="Normal"/>
    <w:qFormat/>
  </w:style>
  <w:style w:type="paragraph" w:styleId="Tabledesillustrations">
    <w:name w:val="table of figures"/>
    <w:basedOn w:val="Normal"/>
    <w:next w:val="Normal"/>
    <w:semiHidden/>
    <w:qFormat/>
    <w:pPr>
      <w:ind w:left="480" w:hanging="480"/>
    </w:pPr>
  </w:style>
  <w:style w:type="paragraph" w:styleId="Titre">
    <w:name w:val="Title"/>
    <w:basedOn w:val="Normal"/>
    <w:qFormat/>
    <w:pPr>
      <w:spacing w:before="240" w:after="60"/>
      <w:jc w:val="center"/>
      <w:outlineLvl w:val="0"/>
    </w:pPr>
    <w:rPr>
      <w:rFonts w:ascii="Arial" w:hAnsi="Arial"/>
      <w:b/>
      <w:kern w:val="28"/>
      <w:sz w:val="32"/>
    </w:rPr>
  </w:style>
  <w:style w:type="paragraph" w:styleId="TM1">
    <w:name w:val="toc 1"/>
    <w:basedOn w:val="Normal"/>
    <w:next w:val="Normal"/>
    <w:autoRedefine/>
    <w:semiHidden/>
    <w:qFormat/>
  </w:style>
  <w:style w:type="paragraph" w:customStyle="1" w:styleId="Titleofthepaper">
    <w:name w:val="Title of the paper"/>
    <w:qFormat/>
    <w:pPr>
      <w:jc w:val="center"/>
    </w:pPr>
    <w:rPr>
      <w:rFonts w:ascii="Arial" w:hAnsi="Arial"/>
      <w:b/>
      <w:sz w:val="28"/>
      <w:lang w:val="en-US" w:eastAsia="en-US"/>
    </w:rPr>
  </w:style>
  <w:style w:type="paragraph" w:customStyle="1" w:styleId="Authorname">
    <w:name w:val="Author name"/>
    <w:qFormat/>
    <w:pPr>
      <w:spacing w:before="240"/>
      <w:jc w:val="center"/>
    </w:pPr>
    <w:rPr>
      <w:b/>
      <w:sz w:val="24"/>
      <w:lang w:val="en-US" w:eastAsia="en-US"/>
    </w:rPr>
  </w:style>
  <w:style w:type="paragraph" w:customStyle="1" w:styleId="AuthorAffilliation">
    <w:name w:val="Author Affilliation"/>
    <w:qFormat/>
    <w:pPr>
      <w:jc w:val="center"/>
    </w:pPr>
    <w:rPr>
      <w:sz w:val="24"/>
      <w:lang w:val="en-US" w:eastAsia="en-US"/>
    </w:rPr>
  </w:style>
  <w:style w:type="paragraph" w:customStyle="1" w:styleId="HeaderAbs">
    <w:name w:val="Header (Abs."/>
    <w:basedOn w:val="Titre1"/>
    <w:qFormat/>
    <w:pPr>
      <w:numPr>
        <w:numId w:val="0"/>
      </w:numPr>
    </w:pPr>
  </w:style>
  <w:style w:type="paragraph" w:customStyle="1" w:styleId="Reference">
    <w:name w:val="Reference"/>
    <w:basedOn w:val="Normal"/>
    <w:qFormat/>
    <w:pPr>
      <w:numPr>
        <w:numId w:val="11"/>
      </w:numPr>
      <w:spacing w:after="240"/>
      <w:jc w:val="left"/>
    </w:pPr>
  </w:style>
  <w:style w:type="paragraph" w:customStyle="1" w:styleId="References">
    <w:name w:val="References"/>
    <w:basedOn w:val="Normal"/>
    <w:qFormat/>
    <w:pPr>
      <w:spacing w:before="40" w:line="200" w:lineRule="atLeast"/>
      <w:ind w:left="426" w:hanging="426"/>
    </w:pPr>
    <w:rPr>
      <w:sz w:val="18"/>
    </w:rPr>
  </w:style>
  <w:style w:type="paragraph" w:customStyle="1" w:styleId="Equation">
    <w:name w:val="Equation"/>
    <w:basedOn w:val="Normal"/>
    <w:next w:val="Normal"/>
    <w:qFormat/>
    <w:pPr>
      <w:spacing w:before="120" w:after="120" w:line="260" w:lineRule="atLeast"/>
      <w:ind w:firstLine="0"/>
    </w:pPr>
    <w:rPr>
      <w:sz w:val="22"/>
    </w:rPr>
  </w:style>
  <w:style w:type="paragraph" w:customStyle="1" w:styleId="FigureCaption">
    <w:name w:val="Figure_Caption"/>
    <w:basedOn w:val="Normal"/>
    <w:qFormat/>
    <w:pPr>
      <w:spacing w:before="120" w:after="120"/>
      <w:ind w:firstLine="0"/>
      <w:jc w:val="center"/>
    </w:pPr>
    <w:rPr>
      <w:iCs/>
      <w:sz w:val="20"/>
      <w:szCs w:val="24"/>
    </w:rPr>
  </w:style>
  <w:style w:type="paragraph" w:customStyle="1" w:styleId="TableCaption">
    <w:name w:val="Table_Caption"/>
    <w:basedOn w:val="Normal"/>
    <w:qFormat/>
    <w:pPr>
      <w:keepNext/>
      <w:spacing w:before="240" w:after="120"/>
      <w:ind w:firstLine="0"/>
      <w:jc w:val="center"/>
    </w:pPr>
    <w:rPr>
      <w:sz w:val="20"/>
      <w:szCs w:val="24"/>
    </w:rPr>
  </w:style>
  <w:style w:type="character" w:customStyle="1" w:styleId="CharChar">
    <w:name w:val="Char Char"/>
    <w:qFormat/>
    <w:rPr>
      <w:sz w:val="24"/>
      <w:lang w:val="en-US" w:eastAsia="en-US" w:bidi="ar-SA"/>
    </w:rPr>
  </w:style>
  <w:style w:type="character" w:customStyle="1" w:styleId="TextedebullesCar">
    <w:name w:val="Texte de bulles Car"/>
    <w:link w:val="Textedebulles"/>
    <w:qFormat/>
    <w:rPr>
      <w:rFonts w:ascii="Tahoma" w:hAnsi="Tahoma" w:cs="Tahoma"/>
      <w:sz w:val="16"/>
      <w:szCs w:val="16"/>
      <w:lang w:val="en-GB"/>
    </w:rPr>
  </w:style>
  <w:style w:type="character" w:customStyle="1" w:styleId="CommentaireCar">
    <w:name w:val="Commentaire Car"/>
    <w:link w:val="Commentaire"/>
    <w:semiHidden/>
    <w:qFormat/>
    <w:rPr>
      <w:lang w:val="en-GB"/>
    </w:rPr>
  </w:style>
  <w:style w:type="character" w:customStyle="1" w:styleId="ObjetducommentaireCar">
    <w:name w:val="Objet du commentaire Car"/>
    <w:basedOn w:val="CommentaireCar"/>
    <w:link w:val="Objetducommentaire"/>
    <w:qFormat/>
    <w:rPr>
      <w:lang w:val="en-GB"/>
    </w:rPr>
  </w:style>
  <w:style w:type="character" w:customStyle="1" w:styleId="En-tteCar">
    <w:name w:val="En-tête Car"/>
    <w:link w:val="En-tte"/>
    <w:qFormat/>
    <w:rPr>
      <w:sz w:val="18"/>
      <w:lang w:val="en-US" w:eastAsia="en-US"/>
    </w:rPr>
  </w:style>
  <w:style w:type="character" w:customStyle="1" w:styleId="PieddepageCar">
    <w:name w:val="Pied de page Car"/>
    <w:link w:val="Pieddepage"/>
    <w:uiPriority w:val="99"/>
    <w:qFormat/>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A0AE2-8FEE-4B6B-B146-8374E4FB2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Template>
  <TotalTime>18</TotalTime>
  <Pages>3</Pages>
  <Words>1104</Words>
  <Characters>6072</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Conference Full Paper template</vt:lpstr>
    </vt:vector>
  </TitlesOfParts>
  <Company>FER-ZVNE</Company>
  <LinksUpToDate>false</LinksUpToDate>
  <CharactersWithSpaces>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PDCUBE</dc:subject>
  <dc:creator>Renold</dc:creator>
  <cp:keywords>PDCUBE</cp:keywords>
  <dc:description>Dubrovnik, Croatia, 21-26 May 2006</dc:description>
  <cp:lastModifiedBy>post</cp:lastModifiedBy>
  <cp:revision>71</cp:revision>
  <cp:lastPrinted>2021-04-26T18:22:00Z</cp:lastPrinted>
  <dcterms:created xsi:type="dcterms:W3CDTF">2021-04-26T18:19:00Z</dcterms:created>
  <dcterms:modified xsi:type="dcterms:W3CDTF">2024-09-17T12:50:00Z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1036-12.2.0.17562</vt:lpwstr>
  </property>
  <property fmtid="{D5CDD505-2E9C-101B-9397-08002B2CF9AE}" pid="3" name="ICV">
    <vt:lpwstr>1F9902D7AC1C4A5291060935FAA3B739_13</vt:lpwstr>
  </property>
</Properties>
</file>